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dfdd" w14:textId="d37d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Златоуст Сарыкольского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4 сентября 2020 года № 358. Зарегистрировано Департаментом юстиции Костанайской области 10 сентября 2020 года № 9444. Утратило силу решением маслихата Сарыкольского района Костанайской области от 25 сентября 2023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Сарыкольского района Костанайской области от 18.02.2022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Златоуст Сарыкольского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Златоуст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решения маслихата: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Златоустовского сельского округа Сарыкольского района Костанайской области" от 8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сентября 2014 года в газете "Сарыкөл", зарегистрировано в Реестре государственной регистрации нормативных правовых актов за № 5013);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маслихата от 8 августа 2014 года № 198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Златоустовского сельского округа Сарыкольского района Костанайской области" от 27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18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7940).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</w:t>
            </w:r>
          </w:p>
        </w:tc>
      </w:tr>
    </w:tbl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Златоуст Сарыкольского района Костанайской области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Сарыкольского района Костанайской области от 18.02.2022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Златоуст Сарыкольского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Златоуст.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(улицы).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Златоуст.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Златоуст не позднее чем за десять календарных дней до дня его проведения через средства массовой информации или иными способами.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Златоуст.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соответствующей улицы, имеющих право в нем участвовать.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на данной улице и имеющих право в нем участвовать.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Златоуст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Златоуст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Златоуст.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сходах местного сообщества села Златоуст Сарыкольского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Сарыкольского района Костанайской области от 18.02.2022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Златоуст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Златоуст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