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e135" w14:textId="430e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14 января 2020 года № 342. Зарегистрировано Департаментом юстиции Костанайской области 14 января 2020 года № 8886.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5 491 709,5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2 154 833,0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3 323 203,5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5 474 247,5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265 079,3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295 378,3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30 299,0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65 060,6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-312 677,9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312 677,9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субвенции, передаваемой из областного бюджета в сумме 1 331 823,0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Тобол на 2020 год в сумме 509 856,0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22 516,0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24 326,0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66 992,0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63 441,0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21 614,0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18 118,0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22 199,0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154 039,0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116 611,0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Тобол на 2021 год в сумме 412 803,0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14 656,0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19 429,0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50 155,0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55 549,0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15 870,0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15 832,0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16 763,0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127 720,0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96 829,0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Тобол на 2022 год в сумме 419 455,0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14 771,0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19 690,0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50 875,0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56 247,0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16 089,0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16 003,0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17 067,0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130 336,0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98 377,0 тысяч тенге.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предусмотрено поступление целевых текущих трансфертов из республиканского бюджета, в том числе на: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оплаты труда педагогов государственных организаций среднего образования;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оплаты труда педагогов государственных организаций дошкольного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доплату за квалификационную категорию педагогам государственных организаций среднего образования;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за квалификационную категорию педагогам государственных организаций дошкольного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рынка труда;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прав и улучшение качества жизни инвалидов в Республике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финансирование приоритетных проектов транспортной инфраструктуры;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решением маслихата района Беимбета Майлина Костанайской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Беимбета Майлина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предусмотрено поступление целевых трансфертов на развитие из республиканского бюджета.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55"/>
    <w:bookmarkStart w:name="z6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2020 год предусмотрено поступление сумм кредитов из областного бюджета для финансирования мер в рамках Дорожной карты занятости.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Беимбета Майлина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Беимбета Майлина на 2020 год в сумме 24 887,2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Беимбета Майлина Костанайской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5 491 709,5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3 323 203,5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3 323 183,8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403 975,9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2 981 754,5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2 741 403,7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2 633 849,7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-312 677,9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4 002 247,4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2 312 130,0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1 585 245,4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1 585 245,4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района Беимбета Майлина Костанайской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-69 621,0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