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9734" w14:textId="0b09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16 сентября 2015 года № 220 "Об определении мест для размещения агитационных печатных материалов для всех кандидатов на проведение предвыборной агитации"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9 апреля 2020 года № 77. Зарегистрировано Департаментом юстиции Костанайской области 10 апреля 2020 года № 9103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24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Тарановского района Костанайской области"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определении мест для размещения агитационных печатных материалов для всех кандидатов на проведение предвыборной агитации" от 16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октября 2015 года в газете "Маяк", зарегистрировано в Реестре государственной регистрации нормативных правовых актов под № 5927)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и по всему тексту указанного постановления словосочетания "Тарановского района", "Тарановской районной избирательной комиссией" заменить на "района Беимбета Майлина", "избирательной комиссией района Беимбета Майлина";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2, 3, 4, 5, 7, 8, 11, 14, 16, 19, 24, 25, 30, 46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1226"/>
        <w:gridCol w:w="8903"/>
      </w:tblGrid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Асенкритовка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фойе здания дома культуры "Кристалл"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Асенкритовка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"Асенкритовская средняя школа отдела образования акимата района Беимбета Майлина"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Баталы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на улице Приозерная 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Варваринка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Физкультурная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1099"/>
        <w:gridCol w:w="9255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Комсомольская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Кайындыколь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школа имени Е. Омарова отдела образования акимата района Беимбета Майлина"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6"/>
        <w:gridCol w:w="2319"/>
        <w:gridCol w:w="4105"/>
      </w:tblGrid>
      <w:tr>
        <w:trPr>
          <w:trHeight w:val="30" w:hRule="atLeast"/>
        </w:trPr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Евгеновка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на улице Строительная 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6"/>
        <w:gridCol w:w="2319"/>
        <w:gridCol w:w="4105"/>
      </w:tblGrid>
      <w:tr>
        <w:trPr>
          <w:trHeight w:val="30" w:hRule="atLeast"/>
        </w:trPr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Нагорное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клуба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6"/>
        <w:gridCol w:w="2319"/>
        <w:gridCol w:w="4105"/>
      </w:tblGrid>
      <w:tr>
        <w:trPr>
          <w:trHeight w:val="30" w:hRule="atLeast"/>
        </w:trPr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Ленина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8"/>
        <w:gridCol w:w="1139"/>
        <w:gridCol w:w="8273"/>
      </w:tblGrid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Щербиновка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"Щербиновская основная школа отдела образования акимата района Беимбета Майлина"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9"/>
        <w:gridCol w:w="2161"/>
        <w:gridCol w:w="4660"/>
      </w:tblGrid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Елизаветинка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врачебной амбулатории 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Набережное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Жангаскина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6"/>
        <w:gridCol w:w="2319"/>
        <w:gridCol w:w="4105"/>
      </w:tblGrid>
      <w:tr>
        <w:trPr>
          <w:trHeight w:val="30" w:hRule="atLeast"/>
        </w:trPr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Валерьяновка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Центральная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8"/>
        <w:gridCol w:w="1139"/>
        <w:gridCol w:w="8273"/>
      </w:tblGrid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государственного коммунального предприятия "Тобол" на праве хозяйственного ведения акимата района Беимбета Майлина 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41, исключить: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5"/>
        <w:gridCol w:w="1450"/>
        <w:gridCol w:w="7175"/>
      </w:tblGrid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здании государственного учреждения "Аппарат акима Тарановского района"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Беимбета Майлина" в установленном законодательством Республики Казахстан порядке обеспечить: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