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e1db" w14:textId="dade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16 мая 2019 года № 119 "Об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14 декабря 2020 года № 304. Зарегистрировано Департаментом юстиции Костанайской области 15 декабря 2020 года № 9641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2019 года № 29 "О переименовании Тарановского района Костанайской области"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установлении публичного сервитута акционерному обществу "Казахтелеком" от 16 мая 2019 года № 119 (опубликовано 23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8456)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указанного постановления словосочетание "Тарановского района" заменить на "района Беимбета Майлина".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Беимбета Майлина"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