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09d" w14:textId="77f4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23 июня 2020 года № 3. Зарегистрировано Департаментом юстиции Костанайской области 25 июня 2020 года № 9289. Утратило силу решением акима Новоильиновского сельского округа района Беимбета Майлина Костанайской области от 2 декабря 2020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Новоильиновского сельского округа района Беимбета Майлина Костанайской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25 мая 2020 года № 01-20/249 аким Новоильиновского сельского округа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крупного рогатого скота на территории крестьянского хозяйства "Калиев Аскар Уразбаевич" и частного подворья Болбат Любовь Петровны, расположенные в селе Богородское Новоильиновского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