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25e9" w14:textId="8cc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Федоровского районного маслихата от 14 февраля 2018 года № 202 "Об утверждении норм образования и накопления коммунальных отходов по Федоровскому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января 2020 года № 402. Зарегистрировано Департаментом юстиции Костанайской области 24 января 2020 года № 8919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Федоровского районного маслихата "Об утверждении норм образования и накопления коммунальных отходов по Федоровскому району" от 14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марта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7585).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