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3ac3" w14:textId="0c93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Федоровского районного маслихата от 27 февраля 2014 года № 213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Чандакского сельского округа Федоровского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17 февраля 2020 года № 408. Зарегистрировано Департаментом юстиции Костанайской области 18 февраля 2020 года № 8979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Федоровского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Чандакского сельского округа Федоровского района Костанайской области"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апреля 2014 года в информационно-правовой системе "Әділет", зарегистрировано в Реестре государственной регистрации нормативных правовых актов за № 4570).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