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873c" w14:textId="ebe8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24 июня 2020 года № 180. Зарегистрировано Департаментом юстиции Костанайской области 29 июня 2020 года № 9295.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Федоровском районе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Федоровского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– 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"Балдәурен" государственного учреждения "Аппарат акима Федоровского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"Балдырған" государственного учреждения "Аппарат акима Федоровского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Кенарал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"Ақерке" государственного учреждения "Аппарат акима Косаральского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"Аленушка" государственного учреждения "Аппарат акима Пешковского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Пешковка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"Айналайын" государственного учреждения "Аппарат акима Пешковского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Лесное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- сад "Қызғалдақ" государственного учреждения "Аппарат акима Коржинкольского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Костряковка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"Сказка" акимата ФҰдоровского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Банновка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"Солнышко" государственного учреждения "Аппарат акима Банновского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"Аппарат акима Федоровского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 село Федоровка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"Балбөбек" государственного учреждения "Аппарат акима Федоровского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6300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- 7300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