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506f" w14:textId="f225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3 января 2019 года № 356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12 августа 2020 года № 201. Зарегистрировано Департаментом юстиции Костанайской области 13 августа 2020 года № 9371. Утратило силу постановлением акимата Федоровского района Костанайской области от 16 июля 2021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Федоровского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3 января 2019 года № 356 (опубликовано 11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8237)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дополнить подпунктом: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сестра/брат медицинская (ий) расширенной практики.";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педагог - психолог организаций образования, реализующих общеобразовательные учебные программы начального, основного среднего и общего среднего образования;";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дополнить подпунктом: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методист методического кабинета (центра).";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заместитель руководителя по административно-хозяйственным вопросам в государственном учреждении и государственном казенном предприятии районного значения;";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исключить.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Федоровского района" в установленном законодательством Республики Казахстан порядке обеспечить: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Федоровского района после его официального опубликования.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