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f989" w14:textId="b0d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Павлодарского областного маслихата от 14 июня 2018 года № 236/22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марта 2020 года № 448/38. Зарегистрировано Департаментом юстиции Павлодарской области 31 марта 2020 года № 6777. Утратило силу решением Павлодарского областного маслихата от 22 апреля 2021 года № 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236/22 "О дополнительном лекарственном обеспечении" (зарегистрированное в Реестре государственной регистрации нормативных правовых актов за № 5997, опубликованное 26 июня 2018 года в Эталонном контрольном банке нормативных правовых актов Республики Казахстан в электронном виде)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строку с порядковым номером 11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2555"/>
        <w:gridCol w:w="7465"/>
      </w:tblGrid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(сужение) гортани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"Колистиметат натрия"; "Будесонид";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"Сальбутамол";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"Аспирационный катетер с вакуумным контролем";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"Тепловлагообменник";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"Пульсоксиметр пальчиковый";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"Марлевые тампоны";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"Повидон-йод";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хлорид изотонический раствор 0.9%";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"Спиртовые салфетки";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5 мл".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 порядковым номером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928"/>
        <w:gridCol w:w="10813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Стеноз сигмовидной кишки (Синдром короткой кишки) 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"ldH(bY'3140HHaEklHM Infusomat Space ИпеТуре IV — Standart REF";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"Инфузионный фильтр Интрапур Липид Неонат";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"Удлинитель 0riginal Perfusor-LeitungLuer Lock";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"Инстоплер - заглушка с инъекционной мембраной";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для многократного забора медикаментов антибактериальный фильтр";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1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3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10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20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50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"Иглы одноразовые для инъекций";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 стерильный ВГ poliFush с 09 0/0 раствором NaCl";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"Пленчатая прозрачная повязка на центральный катетер";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"Гипоаллергенный фиксирующий пластырь";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"Стерильная повязка для фиксации катетера тегадерм";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"Спиртосодержащий антисептик для наружного применения с дозатором";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"Хлоргексидин раствор для наружного применения";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"Стерильные салфетки";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"Перчатки стерильные";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"Перчатки нестерильные";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"Самоклеющаяся стерильная простыня";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"Маски хирургические";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"Пеленки одноразовые";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"Шапки хирургические";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"Зонд ректальный".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"Оликлиномель N4".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"Тиамина мононитрат";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"Рибофлавина натрия фосфат дигидрат";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"Никотинамид";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"Пиридоксина гидрохлорид";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пантотенат";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аскорбат";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"Фолиевая кислота"; "Цианокобаламин";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"Солвит".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Жирорастворимые витамины для парентерального введения: "Эмульсия для инфузий";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"Ретинола пальмитат";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"Фитоменадион";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"Эргокальциферол";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"Альфа-токоферол".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"Хрома хлорида гексагидрат";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 хлорида дигидрат";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"Железа хлорида гексагидрат"; "Марганца хлорида тетрагидрат";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"Калия йодид";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"Глюкоза (Декстроза) или Глюкостенил";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"Стерофундин";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хлорид";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"Нутрилон Пепти";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"Гастро, Пепти аминокислоты";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"Раствор для закрытия катетеров, с циклотауролидином, цитратом 494, гепари";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"Урсодезоксихолевая кислота";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"Адеметеонин лиофилизат".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