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6435" w14:textId="3d56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областного маслихата от 14 марта 2018 года № 220/21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20 марта 2020 года № 447/38. Зарегистрировано Департаментом юстиции Павлодарской области 31 марта 2020 года № 6786. Утратило силу решением Павлодарского областного маслихата от 11 июля 2024 года № 135/14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областного маслихата от 11.07.2024 </w:t>
      </w:r>
      <w:r>
        <w:rPr>
          <w:rFonts w:ascii="Times New Roman"/>
          <w:b w:val="false"/>
          <w:i w:val="false"/>
          <w:color w:val="ff0000"/>
          <w:sz w:val="28"/>
        </w:rPr>
        <w:t>№ 135/14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марта 2018 года № 220/21 "Об утверждении Правил содержания и защиты зеленых насаждений Павлодарской области, Правил благоустройства территорий городов и населенных пунктов Павлодарской области" (зарегистрировано в Реестре государственной регистрации нормативных правовых актов за № 5927, опубликовано 6 апреля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4-2), 4-3) пункта 1 статьи 6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 Павлодарский областной маслихат РЕШИЛ:";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Павлодарской области, утвержденных указанным решением: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вырубка деревьев - работа по вырубке деревьев, осуществляемая по разрешению уполномоченного органа в соответствии с пунктом 159 приложения 2 к Закону Республики Казахстан "О разрешениях и уведомлениях" от 16 мая 2014 года (далее - Закон о разрешениях);";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пересадка деревьев и зеленых насаждений - работа по пересадке деревьев и зеленых насаждений, осуществляемая на участках, определенных уполномоченным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"Параграф 2. Вырубка, санитарная вырубка деревьев";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Вырубка деревьев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Вырубка деревьев на землях общего пользования производится организациями, обслуживающими данный земельный участок по разрешению уполномоченного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 материалами инвентаризации и лесопатологического обследования зеленых насаждений, деревья подлежащие пересадке пересаживаются на участки указанные уполномоченным органом в разрешительных документах на вырубку деревьев.".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