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20f6" w14:textId="a302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 сфере агропромышленного комплекса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27 марта 2020 года № 55/2. Зарегистрировано Департаментом юстиции Павлодарской области 31 марта 2020 года № 6787.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подпунктами 4), 7)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 марта 2019 года № 108 "Об утверждении Правил субсидирования развития племенного животноводства, повышения продуктивности и качества продукции животноводства" акимат Павлодарской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Батанова А. С.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Павлодарской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Министерство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"16" марта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2020 года № 55/2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</w:t>
      </w:r>
      <w:r>
        <w:br/>
      </w:r>
      <w:r>
        <w:rPr>
          <w:rFonts w:ascii="Times New Roman"/>
          <w:b/>
          <w:i w:val="false"/>
          <w:color w:val="000000"/>
        </w:rPr>
        <w:t>животноводства, повышения продуктивности и качества продукции животноводства</w:t>
      </w:r>
      <w:r>
        <w:br/>
      </w:r>
      <w:r>
        <w:rPr>
          <w:rFonts w:ascii="Times New Roman"/>
          <w:b/>
          <w:i w:val="false"/>
          <w:color w:val="000000"/>
        </w:rPr>
        <w:t>на 2020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266/5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направления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 единицу,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быка-производителя мясных и мясо-молочных пород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 или на мясоперерабатывающие предприятия с убойной мощностью 50 голов в сутки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788 705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США,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20 006 410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900 288,45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2 292 877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68 786,31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1 314 300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1 633 950,76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1 446 613,36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72 330,668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72 330,668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29 667,36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 миллионов штук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78 818 002,5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94 581,603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 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37 974 660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41 772,126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166 021,089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94 531,5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затрат на корма сельскохозяйственным животным*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3 026 500,017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случае нехватки бюджетных средств, норматив субсидий может корректироваться в сторону уменьшения до 50 %;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