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42b3" w14:textId="5934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 апреля 2020 года № 459/39. Зарегистрировано Департаментом юстиции Павлодарской области 6 апреля 2020 года № 6793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2020 - 2022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211418295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32440174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731371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178076750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217615749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31144129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39077075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7932946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2760821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-40102404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40102404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2020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55,0 процентов, городу Экибастузу – 83,3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53,9 процента, городу Экибастузу – 83,3 процента.";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распределение общей суммы поступлений от налогов в областной бюджет из городских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45,0 процентов, города Экибастуза – 16,7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46,1 процентов, города Экибастуза – 16,7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2782523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627604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2560692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1416536 тысяч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271245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1587982 тысячи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4662685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1309782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796383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274546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342571 тысяча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тысяч тенге – на развитие индустриальной инфраструктуры в рамках Государственной программы поддержки и развития бизнеса "Дорожная карта бизнеса - 2025";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317310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100879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2020 год кредитование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тысяч тенге – на проектирование или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тысяч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23878598 тысяч тенге – для финансирования мер в рамках Дорожной карты занятости.";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на 2020 год резерв местного исполнительного органа области в сумме 1939916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459/39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211 418 295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32 440 174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8 616 844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8 166 120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7 828 770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7 828 770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731 371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178 076 750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992"/>
        <w:gridCol w:w="992"/>
        <w:gridCol w:w="6035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217 615 749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6 347 695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39 503 496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8 544 216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4 293 364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9 511 387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9 099 306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19 508 981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19 508 981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2 679 921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15 712 550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9 922 570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5 475 508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2 819 555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9 673 540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1 640 321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4 178 825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3 677 202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14 100 841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13 498 531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13 444 718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12 437 177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11 921 659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6 628 743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6 628 743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604 082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1 735 466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1 265 488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556 590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21 166 958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397 610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35 953 236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35 953 236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35 876 184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32 073 953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14 036 297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8 475 985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8 475 985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8 356 422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9 781 371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3 830 157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5 164 669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1 939 916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1 939 916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31 144 129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39 077 075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24 024 598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24 024 598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15 653 256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15 653 256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5 067 976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5 067 976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459/39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1013"/>
        <w:gridCol w:w="1013"/>
        <w:gridCol w:w="5899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2 769 346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1 955 168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3 224 712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43 264 077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42 595 758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39 928 372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39 928 372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