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01d7" w14:textId="e6e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апреля 2020 года № 463/40. Зарегистрировано Департаментом юстиции Павлодарской области 21 апреля 2020 года № 6803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242414254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32487565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767539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208989089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247972343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31783494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39716440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2286954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2543470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269882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4089847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422806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111857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 - 2025";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3304580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тысяч тенге – на реализацию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5807327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376475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4178466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24517963 тысяч тенге – для финансирования мер в рамках Дорожной карты занятости на 2020 - 2021 годы.";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на 2020 год резерв местного исполнительного органа области в сумме 2168658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463/40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242 414 254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32 487 565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208 989 089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992"/>
        <w:gridCol w:w="992"/>
        <w:gridCol w:w="6035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247 972 343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6 501 840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41 077 078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6 835 851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10 075 352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9 452 194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9 142 528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1 850 689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16 285 336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5 616 506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13 607 688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3 527 706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7 722 205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7 216 025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13 916 423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13 314 113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1 881 634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27 784 243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35 826 851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32 024 620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18 211 858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13 131 983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11 440 832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5 668 363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