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a594" w14:textId="cefa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мая 2020 года № 106/2. Зарегистрировано Департаментом юстиции Павлодарской области 2 июня 2020 года № 6840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2019 года "Об охране и использовании объектов историко-культурного наследия",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июля 2013 года № 276/8 "Об утверждении государственного списка памятников истории и культуры местного значения Павлодарской области" (зарегистрировано в Реестре государственной регистрации нормативных правовых актов за № 3599, опубликовано 12 сентября 2013 года в газетах "Сарыарқа самалы", "Звезда Прииртышья").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4 мая 2019 года № 144/2 "О внесении изменений в постановление акимата Павлодарской области от 29 июля 2013 года № 276/8 "Об утверждении государственного списка памятников истории и культуры местного значения Павлодарской области" (зарегистрировано в Реестре государственной регистрации нормативных правовых актов за № 6358, опубликовано в Эталонном контрольном банке нормативных правовых актов Республики Казахстан в электронным виде 27 мая 2019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культуры, развития языков и архивного дела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Оралова А.Р.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"5" мая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2020 года № 106/2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</w:t>
      </w:r>
      <w:r>
        <w:br/>
      </w:r>
      <w:r>
        <w:rPr>
          <w:rFonts w:ascii="Times New Roman"/>
          <w:b/>
          <w:i w:val="false"/>
          <w:color w:val="000000"/>
        </w:rPr>
        <w:t>Павлодарской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4603"/>
        <w:gridCol w:w="322"/>
        <w:gridCol w:w="1936"/>
        <w:gridCol w:w="4759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 истории и культуры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Канашу Камзину (время создания: 1966 год (XX век), автор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Евгений Труфанов)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Жолкудык, улица Мажена Кабылбекова, 15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52034’03,75”N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76072’44,44”E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Степана Ионовича Царева (время создания: 1985 год, автор Иван Лопатин)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отдыха, пересечение улиц Ленина и Пушкина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51013’14,40”N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76086’92,34”Е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на месте гибели Степана Ионовича Царева (время создания: 1947 год, автор Иван Большаков)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42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52004’37,84”N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76093’03,82”Е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Славы павшим в Великой Отечественной войне (время создания: 1985 год (XX век), автор Владимир Кутяков)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отдыха, пересечение улиц Ленина и Пушкина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52004’70,36”N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76093’85,90”Е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Павлодар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(время создания: 1961 год, автор Георгий Гальченко)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Сатпаева, 49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52028’56,21”N 76094’21,68”E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Алексеевское училище (время создания: начало ХХ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Победы, 15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52028’45,75”N 76094’58,15”E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Благовещенский собор (время создания: 1999 год, автор Георгий Гальченко) 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Торайгырова, 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52029’55,26”N 76093’36,16”E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Братская могила жертв гражданской войны (1919 год, автор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Якубович)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Генерала Дюсенова, 105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52028’12,31”N 76095’06,83”E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умерших от голода в 1931-1932 годы (автор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Қабдеш Нұркин, Пахомовское кладбище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52028’04,20”N 76096’47,52”E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Владимирское училище (время создания: начало ХХ века, автор Артемий Деров)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Михаила Исиналиева, 6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52027’90,21”N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76 093’80,81”E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Железнодорожников (время создания: 1957 год, автор Георгий Гальченко)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Нұрсұлтана Назарбаев, 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52029’74,04”N 76096’73,75”E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Айтыкина (время создания: начало ХХ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Бөкейханұлы, 151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52028’01,01”N 76093’71,29”E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Зайцева (время создания: 1898-1910 годы, автор Батов)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Маргулана, 97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52028’26,41”N 76094’36,69”E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Осипова (время создания: начало ХХ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Сатпаева, 160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52027’98,03”N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76 094’12,43”E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Охапкина (время создания: начало ХХ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153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52027’62,00”N 76094’00,30”E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в котором жил Дмитрий Поликарпович Багаев (время создания: начало ХХ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200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52027’24,36”N 76093’93,30”E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Сорокина (время создания: 1890 год, автор неизвестен) 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129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52028’17,65”N 76093’94,64”E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купчихи Лаптевой (время создания: начало ХХ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Луначарского, 9/1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52027’67,73”N 76094’05,51”E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писателя Акима Некрасова (время создания: начало ХХ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Луначарского, 5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52027’57,98”N 76093’52,06”E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поэта Павла Васильева (время создания: вторая половина ХIХ века, автор неизвестен) 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Чернышевского, 121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52027’34,94”N 76093’70,03”E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200-тысячный трактор (время установки: 1980 год,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Космонавт, 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52033’04,45”N 76094’98,72”E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купца Рамазанова (время создания: начало ХХ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Астана,137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52028’09,11”N 76093’96,89”E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станичного правления (время создания: вторая половина ХIХ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Толстого, 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52027’48,44”N 76093’87,10”E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№ 8, где в годы Великой Отечественной войны был эвакогоспиталь (время создания: 1939 год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125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52028’23,65”N 76094’01,74”E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филиала Государственного банка Союза Советских Социалистических Республик (время создания: 1934 год,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Сатпаева, 158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52028’06,35”N 76094’10,36”E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"Октябрь" (время создания: 1957 год,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Торайгырова, 48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52029’71,45”N 76094’54,83”E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Купеческий дом (время создания: начало ХХ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155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52027’57,76”N 76094’00,66”E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Купеческий дом (время создания: начало ХХ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124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52028’21,12”N 76093’87,64”E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купца Сурикова (время создания: конец ХІХ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168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52027’65,47”N 76093’89,79”E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купца Тумашева (время создания: начало ХХ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Луначарского, 9/2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52027’67,73”N 76094’05,51”E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 (время создания: 1975 год, авторы Иван Виноградов, Иван Лопатин)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Каирбаева и Академика Бектурова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52028’62,11”N 76095’25,45”E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(время создания: 1905 год,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Маргулана, 138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52027’74,07”N 76094’32,64”E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Мечеть Машхур Жусупа Копеева (время создания: 2001 год, авторы: Талгат Серикович Абильды, Марат Зейнекенович Кабдуалиев) 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Каирбаева, 107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52028’64,09”N 76096’21,56”E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Дмитрия Поликарповича Багаева (1958 год)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Қабдеш Нұркин, Пахомовское кладбище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52028’67,13”N 77002’15,68”E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Низшая сельскохозяйственная школа (время создания: 1898 год,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129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52028’08,78”N 76095’06,21”E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на братской могиле воинов, умерших от ран в эвакогоспитале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2448 в 1942-1943 годах (автор Иван Лопатин)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Қабдеш Нұркин, Пахомовское кладбище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52028’67,13”N 77002’15,68”E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 Великой Отечественной войне (время создания: 1975 год, автор Иван Лопатин)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Путейская, 2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52030’85,54”N 76095’74,71”E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 Великой Отечественной войне (время создания: 1965 год, автор Иван Лопатин)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 40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52029’96,18”N 76094’82,32”E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Славы воинам внутренних войск (время создания: 1978 год, автор Карл Белков)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промышленная зона, 592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52027’03,64”N 77001’53,63”E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деревянного зодчества (время создания: начало ХХ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Павла Васильева, 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52026’08,01”N 76094’38,03”E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Канашу Камзину, Герою Советского Союза (время создания: 1979 год, автор Иван Лопатин)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Камзина и Толстого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52027’65,36”N 76098’31,32”E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Султанмахмуту Торайгырову (время создания: 2000 год, автор Хасен Абаев)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Академика Сатпаева и Торайгырова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52029’62,25”N 76093’98,78”E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почтово-телеграфная контора (время создания: 1910-1913 годы,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147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52027’77,81”N 76094’04,26”E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Почтово-телеграфная контора (время создания: начало ХХ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Маргулана, 115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52028’00,29”N 76094’39,65”E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вокзал (время создания: 1960 год, автор Георгий Гальченко)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Чокина, 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52026’75,09”N 76093’64,19”E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Римско–католический костел (время создания: 1999 год, автор Александр Крохолев)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Малайсары батыр, 68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52028’98,63”N 77000’74,58”E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Русско-Азиатский внешнеторговый банк (время создания: конец ХIХ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151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52027’68,00”N 76093’99,76”E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Русско-киргизское училище (время создания: 1916 год,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29 ноября, 2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52027’86,24”N 76093’49,10”E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 на месте гибели Семена Теплова (1880-1918 годы) руководителя павлодарских большевиков (время создания: 1969 год, автор Иван Лопатин)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Астана и Ермұхан Бекмаханұлы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52028’26,74”N 76093’90,69”E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 Т-34 на постаменте (время установки: 1987 год, автор Канат Жылкибаев)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 40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52029’30,41”N 76093’62,88”E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 Яковлева (время создания: начало ХХ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Маргулана, 89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52028’37,81”N 76094’36,15”E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ряды (время создания: начало ХХ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160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52027’78,25”N 76093’92,67”E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ряды (время создания: начало ХХ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156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52027’85,42”N 76093’91,59”E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Уездная больница (время создания: начало ХХ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115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52027’95,61”N 76095’59, 04”E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Усадьба купца Сурикова (время создания: конец ХIХ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166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52027’65,47”N 76093’89,79”E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Усадьба Чередова (время создания: начало ХХ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Бектурова, 95, 97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52025’94,45”N 76095’06,39”E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Флигель в комплексе (время создания: 1907 год,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131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52028’14,73”N 76093’84,67”E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Кенжекөл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километре к юго-востоку от села Кенжеколь рядом с шоссе на город Павлодар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52028’53,21”N 76094’02,81”E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экскаватора, которым отгружен первый эшелон угля в 1954 году (время установки: 1972 год, автор Куат Бектемиров)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пересечение улиц Мәшһүр Жүсіп и Астана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51072’96,92”N 75032’66,20”E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(время создания: 1998 год, автор Женис Хайдаров)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Естая Беркинбаева, 165/56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51070’95,27”N 75031’26,24”E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Степану Ионовичу Цареву, комиссару экибастузских угольных копей (время создания: 1978 год, автор Сергей Пантелеев)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Царева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51073’77,41”N 75032’57,49”E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Православная церковь (время создания: 1998 год, автор Женис Хайдаров)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Ауезова, 160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51072’38,56”N 75029’07,23”E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Ақжар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археологии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11 километре к юго-западу от села Тортуй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51099’11,19”N 74091’39,07”E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Ақжар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 километре к юго-западу от села Тортуй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51071’82,19”N 74070’88,78”E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Ащыкөл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2,5 километре к северу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51078’62,48”N 75028’21,72”E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Байет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1,5 километре к востоку от села Байет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51078’60,47”N 75006’57,22”E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Байет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километре к юго-западу от села Байет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51078’27,82”N 75005’74,72”E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Бозшакөл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километре к северо-востоку от озера Бозшакөл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51068’54,51”N 74029’01,29”E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Бозшакөл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километре к северо-востоку от озера Бозшакөл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51068’54,51”N 74029’01,30”E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Бозшакөл 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метров к востоку от озера Бозшакөл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51068’54,51”N 74029’01,31”E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Бозшакөл 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километре к юго-западу от озера Бозшакөл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51068’54,51”N 74029’01,32”E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Қарасор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1,5 километре к северо-западу от станции Қарасор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51087’34,87”N 75084’73,06”E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Қарасор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километре к юго-западу от станции Қарасор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51076’43,78”N 75025’70,26”E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Құтаяқсор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километре к югу от поселка Шидерты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51073’06,13”N 74066’60,75”E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Қызыл Жар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22 километре к юго-западу от села Тай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52012’84,05”N 74047’26,73”E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Нұрмамбет 2 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километре к юго-западу от села Акжар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51074’44,44”N 74067’32,40”E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Шідерті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километре к юго-западу от станции Шидерты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51070’54,07”N 74066’17,54”E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Шідерті 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километре к юго-востоку от станции Шидерты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51070’83,23”N 74067’11,05”E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Шідерті 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1,5 километре к северо-западу от поселка Шидерты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51070’55,10”N 74065’94,75”E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Шідерті 5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1,5 километре к северо-западу от поселка Шидерты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51070’40,65”N 74065’83,69”E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Шідерті 6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километре к северо-западу от поселка Шидерты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51070’38,71”N 74065’75,26”E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Шідерті 7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километре к северу от поселка Шидерты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51070’02,39”N 74063’93,05”E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Шідерті 8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километре к юго-западу от поселка Шидерты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51069’33,48”N 74062’21,92”E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Шідерті 9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километре к северо-западу от поселка Шидерты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51068’92,35”N 74064’13,56”E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Шідерті 10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километре к югу от поселка Шидерты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51070’52,17”N 74066’19,79”E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Тай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километре к северу от села Тай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52012’27,34”N 74046’09,80”E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Тай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4,5 километре к северо-востоку от села Тай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52012’37,38”N 74045’37,27”E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Тай 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километре к северу от села Тай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52012’00,40”N 74044’90,92”E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Тай 5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километре к юго-западу от села Тай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52012’12,05”N 74044’18,22”E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на 211 километре шоссе Павлодар-Караганда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211 километре шоссе Павлодар-Караганда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52028’55,77”N 76094’09,47”E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памятников Экибастуз 17, 18, 19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километре к востоку от города Экибастуза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51074’54,93”N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75037’89,50”E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Ақ-Маңдай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1,7 километре к юго-западу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51067’83,11”N 75025’70,70”E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Жекпес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 километре к юго-западу от села Тай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52011’81,24”N 74047’16,90”E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Жанбас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13 километре к юго-западу от села Бескауга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51027’64,63”N 74097’28,69”E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Керегетас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километре к юго-западу от рудника Керегетас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51013’60,86”N 74048’09,06”E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Керегетас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 километре к северо-востоку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74099’19,03”E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Керегетас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 километре к юго-западу от города Экибастуз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74099’19,04”E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Керегетас 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 километре к юго-западу от города Экибастуз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74099’19,04”E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Қыркөл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километре к северу от озера Қыркөл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74099’19,05”E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Қыркөл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километре к северу от озера Қыркөл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74099’19,06”E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Қыркөл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километре к юго-западу от озера Қыркөл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74099’19,07”E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Кындыкты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археологии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19 километре к востоку от поселка Шидерты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74099’19,08”E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Майсор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 к северо-западу от озера Майсор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74099’19,11”E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Майсор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7,5 километре к северо-западу от города Экибастуз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74099’19,10”E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Олентинские писаницы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 километре к востоку от села Тай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74099’19,11”E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Ангренсор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километре к юго-востоку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51088’09,17”N 75036’21,61”E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Атығай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 километре к северо-востоку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74099’19,10”E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Керегетас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километре к юго-западу от родника Керегетас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74099’19,11”E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Қыркөл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 километре к востоку от села Қыркөл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74099’19,12”E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Кіндікті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19 километре к востоку от поселка Шидерты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74099’19,13”E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Қыркөл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26 километре к югу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74099’19,14”E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Стоянка–мастерская Ақбидайық 2 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археологии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 километре к юго-западу от станции Қарасор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74099’19,78”E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Ангренсор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27 километре к юго-востоку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74099’19,79”E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Ангренсор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27 километре к юго-востоку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74099’15,64”E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Атығай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 километре к северо-востоку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74099’17,45”E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Атығай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 километре к северо-востоку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74099’17,46”E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Ащыкөл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километре к востоку от озера Ащыкөл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51000’65,95”N 74099’14,53”E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Бозшакөл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 к востоку от озера Бозшакөл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51068’52,26”N 74026’25,48”E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Стоянка–мастерская Бозшакөл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метров к востоку от села Бозшакөл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51067’74,51”N 74029’49,31”E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Бозшакөл 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3,4 километре к юго- востоку от озера Бозшакөл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51067’74,51”N 74029’49,31”E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Бозшакөл 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3,5 километре к юго- западу от озера Бозшакөл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51068’32,51”N 74030’07,26”E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государственной районной электростанции - 1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 к югу от государственной районной электростанции -1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51088’09,17”N 75036’21,61”E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государственной районной электростанции - 1,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километре к югу от государственной районной электростанции -1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51088’09,17”N 75036’21,61”E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государственной районной электростанции - 1,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1,5 километре к юго-западу от государственной районной электростанции -1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51088’43,49”N 75035’42,88”E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государственной районной электростанции - 1, 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1,5 километре к юго-западу от государственной районной электростанции -1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51088’43,49”N 75035’42,88”E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государственной районной электростанции - 1, 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километре к юго-западу от государственной районной электростанции -1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51088’36,78”N 75035’46,74”E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Ескелді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23 километре к северо-западу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51071’43,75”N 74088’75,90”E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Жаңажол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километре к юго-западу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51070’87,06”N 74091’14,91”E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Жаңажол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 километре к юго-востоку от города Экибастуз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51069’09,06”N 75035’69,29”E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Керегетас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 километре к северо-востоку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51066’19,65”N 73083’24,47”E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Керегетас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26 километре к северо-востоку от города Экибастуз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51066’78,81”N 73083’19,94”E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Құдайкөл 1 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 километре к юго-западу от поселка Калкаман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51094’77,41”N 76002’46,92”E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Кіндікті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19 километре к востоку от поселка Шидерты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51072’20,50”N 74070’40,31”E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Кіндікті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12,5 километре к западу от 116 разъезда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51072’13,38”N 74064’73,64’E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Кіндікті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19 километре к востоку от поселка Шидерты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51070’55,56”N 74063’60,34”E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Қыркөл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7,5 километре к западу от озера Қыркөл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51077’83,53”N 74059’72,37”E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Қыркөл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метров к северо-западу от озера Қыркөл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51081’92,35”N 74061’54,13”E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Қыркөл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метров к северу от озера Қыркөл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51082’65,69”N 74063’52,78”E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Қыркөл 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к юго-востоку от озера Қыркөл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51080’95,42”N 74066’27,53”E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Қыркөл 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к востоку от озера Қыркөл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51079’27,71”N 74058’54,02”E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Қыркөл 5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 километре к северо-востоку от озера Қыркөл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51075’77,87”N 74061’13,15”E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Қыркөл 6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километре к юго-востоку от озера Қыркөл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51075’83,19”N 74062’02,42”E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Қыркөл 7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метров к юго-востоку от озера Қыркөл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51075’73,60”N 74060’99,42”E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Қыркөл 8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 километре к югу от озера Қыркөл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51075’70,41”N 74062’11,00”E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Қыркөл 9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километре к юго-западу от озера Қыркөл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51074’86,24”N 74063’53,48”E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Майқайың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километре к северо-востоку от станции Майкаин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51080’56,04”N 75065’82,95”E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Майқайың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километре к северо-востоку от станции Майкаин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51080’56,04”N 75065’82,95”E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Майқайың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километре к северу от станции Майкаин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51080’56,34”N 75065’98,18”E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Майқайың 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километре северо-востоку от станции Майкаин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51080’63,65”N 75066’23,50”E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Майқайың 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километре к северо-востоку от станции Майкаин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51080’62,72”N 75065’99,04”E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километре к западу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51059’78,23”N 75022’31,29”E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километре к западу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51059’73,31”N 75022’05,80”E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метров к югу от озера Майсор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51 061’79,93”N 75019’37,29”E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километре к северо-западу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51059’44,88”N 75021’87,95”E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 километре к северо-западу от озера Майсор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51061’56,82”N 75018’78,86”E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5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метров к северо-западу от озера Майсор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51061’49,38”N 75017’48,24”E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6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метров к северо- западу от озера Майсор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51061’59,11”N 75018’12,63”E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метров к северо-западу от озера Майсор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51061’75,72”N 75019’57,98”E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8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1,1 километре к северо-западу от озера Майсор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51061’86,35”N 75020’00,34”E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9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1,3 километре к северо-западу от озера Майсор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51062’21,87”N 75019’91,88”E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10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19 километре к северо-западу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51059’61,04”N 75022’10,65”E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11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1,5 километре к северо-западу от озера Майсор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51062’20,06”N 75016’51,69”E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12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21 километре к северо-западу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51075’83,92”N 75025’98,70”E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Майсор 13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48 километре к юго-западу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51070’13,25”N 75028’85,83”E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Разъезд 116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километре к югу от 116 разъезда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51071’49,08”N 75028’11,12”E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Сарыопан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11 километре к югу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51070’92,83”N 75027’47,42”E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Тұз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41 километре к юго-западу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51069’84,55”N 75032’93,99”E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Шідерті 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километре к югу от станции Шидерты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51071’1926”N 74065’56,54”E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Екібастұз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1,5 километре к северо-востоку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51074’88,36”N 75036’47,81”E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Екібастұз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километре к востоку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51073’80,17”N 75041’49,09”E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Екібастұз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километре к востоку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51074’08,24”N 75040’87,82”E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Екібастұз 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километре к северо-востоку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51073’67,42”N 75035’91,68”E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Екібастұз 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километре к востоку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51071’70,67”N 75038’03,88”E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Екібастұз 5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километре к юго- востоку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51068’31,76”N 75033’84,38”E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Екібастұз 6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километре к юго-востоку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51068’31,76”N 75033’84,38”E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Екібастұз 7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 к юго-западу от озера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51071’58,29”N 75043’16,11”E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Екібастұз 8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километре к востоку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51072’17,70”N 75037’03,41”E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Екібастұз 9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метров к востоку от озера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51072’26,98”N 75040’41,14”E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Екібастұз 10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километре к востоку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51073’69,89”N 75041’27,82”E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Екібастұз 11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километре к востоку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51073’86,22”N 75036’46,58”E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Екібастұз 12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километре к юго-востоку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51069’45,01”N 75035’86,74”E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Екібастұз 13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километре к юго-востоку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51069’28,84”N 75032’84,92”E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Екібастұз 14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километре к востоку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51074’81,52”N 75032’25,08”E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Екібастұз 15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километре к северо-западу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51074’81,52”N 75032’25,08”E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Екібастұз 16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километре к востоку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51079’02,85”N 75032’64,11”E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Стоянка- мастерская Екібастұз 20 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километре к юго-востоку от города Экибастуз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51077’91,10”N 75032’91,68”E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Якшибай 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 километре к востоку от села Тай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52012’84,05”N 74047’26,73”E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21 километр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21 километре автодороги Экибастуз – Павлодар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51078’59,24”N 75025’12,34”E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21 километр 1 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21 километре автодороги Экибастуз – Павлодар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51078’59,24”N 75025’12,34”E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21 километр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21 километре автодороги Экибастуз – Павлодар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51077’03,78”N 75024’84,87”E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21 километр 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21 километре автодороги Экибастуз – Павлодар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51076’42,01”N 75025’91,30”E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Актогайский район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Серикбая Муткенова, Героя Советского Союза (1913-1944 годы, время создания: 1965 год, автор И. Лопатин)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Муткенова, улица Муткенова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52090’14,36”N 76023’61,55”E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Жармухамбету Тленшину, народному просветителю (время создания: 1967 год, автор Иван Лопатин)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Кожамжар, улица Тленшина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53003’20,36”N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75086’47,92”E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Евгения Сергеевича Гернета, исследователя Арктики (1943 год, автор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Леонид Сафонов) 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52068’55,16”N 76049’08,73”E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Баянаульский район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Султанмахмута Торайгырова (время создания: 1970 год, автор Мурат Енсибаев)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Торайгыр, улица Торайгырова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50086’34,20”N 75063’15,17”E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Машхур Жусупа Копеева (время создания: 2006 год, автор Бота Ибрагимов) 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Мәшһүр Жүсіп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51000’52,34”N 74098’89,49”E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Султанмахмута Торайгырова (время создания: 1993 год) автор Мурат Енсибаев)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Торайгыр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51045’87,11”N 75079’63,13”E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 честь 50-летия рудного управления "Майкаинзолото" (время создания: 1982 год, автор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Мухамединов)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Майкаин, улица Абдыкалыкова, 13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51045’87,11”N 75079’63,13”E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 Драверта (наскальные рисунки)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километре к северо-западу от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50078’61,48”N 75070’52,40”E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Жертвенный комплекс Кафарка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километре от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50078’98,44”N 75067’14,88”E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Жертвенник Кафарка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километре западнее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50078’19,28”N 75066’43,64”E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Жасыбай 11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6,5 километре к северо – западу от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51001’17,32”N 74099’47,00”E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Жыланды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4, 5 километре от села Мәшһүр Жүсіп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51000’60,56”N 75000’48,71”E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Кафарка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 километре к западу от села Баянаул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50080'86,38”N 75070’90,81”E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Кафарка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13,8 километре к западу от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50077’81,73”N 75066’31,62”E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Кафарка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13,8 километре к западу от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50078’22,54”N 75066’89,99”E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Торайғыр 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километре к востоку от села Торайгыр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50086’33,01”N 75064’46,33”E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Торайғыр 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2,5 километре к востоку от села Торайгыр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50086’37,89”N 75063’90,54”E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Торайғыр 5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километре к востоку от села Торайгыр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50085’65,10”N 75064’53,20”E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Торайғыр 7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километре к востоку от села Торайгыр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50086’34,20”N 75063’15,17”E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Булка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километре к северо-западу от горы Булка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50083’03,80”N 75055’13,12”E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Булка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километре к северо-западу от горы Булка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50083’03,80”N 75055’13,12”E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Булка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километре к северо-западу от горы Булка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50083’03,80”N 75055’13,12”E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Булка 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километре к северо-западу от горы Булка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50083’03,80”N 75055’13,12”E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Жасыбай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6,5 километре к северо-западу от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50079’41,65”N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75065’69,14”E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Жасыбай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6,5 километре к северу от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50082’11,38”N 75056’41,29”E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Жасыбай 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километре к северо-западу от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50074’84,00”N 75044’52,47”E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Жасыбай 6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 километре к северо-западу от села Баянаул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50079’41,65”N 75065’69,14”E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Жасыбай 7 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километре к северо-западу от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50079’15,40”N 75067’04,21”E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Жасыбай 8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километре к северо-западу от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50079’09,78”N 75066’14,49”E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Жасыбай 9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6,5 километре к северо-западу от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50079’33,52”N 75066’48,01”E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Жасыбай 10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6,5 километре к северо- западу от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50079’12,47”N 75066’77,70”E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Кафарка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19 километре западнее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50077’93,71”N 75066’20,46”E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Кафарка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14 километре западнее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50077’88,76”N 75067’16,73”E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Кафарка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14 километре западнее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50076’12,21”N 75069’35,29”E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Рыбный Ключ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километре к югу от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50076’10,56”N 75071’95,48”E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Шойындыкөл 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километре к северо-западу от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50076’53,47”N 75067’71,37”E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рисунки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километре к северо-западу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50077’27,72”N 75068’72,84”E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Кафарка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19 километре к западу от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50077’16,17”N 75065’55,41”E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Әулиетас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километре к юго-западу от озера Жасыбай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50082’10,33”N 75055’82,85”E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Әулиетас 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километре к северу от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50079’77,05”N 75067’21,74”E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Баянаул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километре к северу от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50079’31,33”N 75070’08,31”E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Булка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километре к северо-западу от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50079’23,96”N 75072’39,23”E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Жасыбай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6,5 километре к северо-западу от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50080’64,78”N 75077’23,15”E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Жасыбай 4 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километре к северо-западу от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50078’85,66”N 75071’03,69”E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Кафарка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северо-западе от села Баянаул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50079’31,33”N 75070’08,31”E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Ескелді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 километре к северо-западу от села Мәшһүр Жүсіп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51000’60,56”N 75000’48,71”E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Железинский район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Ивана Васильевича Бабина (время создания: 1965 год, автор Иван Лопатин)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Железинка, улица Бабина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53053’84,62”N 75032’11,05”E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заложенный по инициативе Ивана Дмитриевича Путинцева к Владимиру Ильичу Ленину (время закладки: 1920 год,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Урлютюб, улица Путинцева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53073’32,34”N 75002’62,33”E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Иртышский район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Сорокина (штаб 19 Карел полка, время создания: конец ХIХ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Иртышск, улица Карел – Полка, 122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53033’03,70”N 75046’54,64”E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Исе Байзакову (время создания: 1979 год, автор Габит Алмусренов)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Иртышск, улица Исы Байзакова, 13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53034’71,56”N 75044’69,14”E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села Заречное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2,5 километре к юго-востоку от села Кызылжар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53038’88,37”N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75043’32,03”E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Куконкөл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километре к северо-востоку от озера Куконколь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53049’26,58”N 75021’97,54”E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Куконкөл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2,5 километре к северу от озера Куконколь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53049’10,95”N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75022’12,85”E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Луговое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1,8 километре к юго-западу от села Луговое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53047’12,75”N 75029’35,13”E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Луговое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2,5 километре к западу от села Луговое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53047’42,09”N 75030’24,73”E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Новороссийка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 километре к западу от села Узынсу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53030’60,88”N 74068’91,58”E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Беловодское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0,2 километре к юго-западу от села Исы Байзакова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53054’46,74”N 75014’98,41”E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Заречное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2,5 километре к югу от села Кызылжар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53039’05,81”N 75044’20,43”E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Корниловка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0,3 километре к северо-востоку от села Кызылжар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53038’51,17”N 75042’02,61”E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Никаноровка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1,5 километре на юго-востоке от села Узынсу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53037’58,19”N 74056’12,43”E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Никаноровка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0,6 километре на северо-востоке от села Узынсу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53037’18,09”N 74055’95,67”E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Никаноровка 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к северо-западу от села Узынсу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53037’10,43”N 74055’61,16”E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Никаноровка 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3,5 километре к северу от села Узынсу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53038’33,08”N 74055’83,12”E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Никаноровка 5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2,5 километре к северу от села Узынсу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53037’95,11”N 74055’91,71”E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Никаноровка 6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километре к северу от села Узынсу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53038’04,34”N 74055’91,28”E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Никаноровка 7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2,5 километре к востоку от села Узынсу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53038’10,25”N 74055’89,13”E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Никаноровка 8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3,5 километре к востоку от села Узынсу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53038’19,23”N 74055’61,24”E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Никаноровка 9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3,5 километре к востоку от села Узынсу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53038’19,23”N 74055’61,24”E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Никаноровка 10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3,2 километре к востоку от села Узынсу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53038’27,31”N 74055’59,95”E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Никаноровка 11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2,8 километре к востоку от села Узынсу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53037’85,74”N 74055’64,24”E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Никаноровка 12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километре к северу от села Узынсу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53037’35,95”N 74.55’51,37”E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Никаноровка 13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4,5 километре к северу от села Узынсу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53037’47,34”N 74056’03,21”E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Новороссийка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3,5 километре к западу от села Узынсу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53030’35,43”N 74067’82,34”E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Новороссийка 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километре к западу от села Узынсу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53030’24,76”N 74068’34,69”E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Новороссийка 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километре к востоку от села Узынсу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53030’09,85”N 74067’63,02”E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Новороссийка 5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километре к северу от села Узынсу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53030’04,97”N 74067’60,45”E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Тоқта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0,3 километре к северо-востоку от села Тохта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53011’01,25”N 74044’66,57”E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Селеты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0,8 километре к юго-востоку от села Кызылагаш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52088’26,22”N 73064’51,44”E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Селеты 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1,5 километре к западу от села Кызылагаш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52088’11,03”N 73063’70,76”E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Селеты 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1,5 километре к юго-западу от села Кызылагаш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52088’16,76”N 73064’14,08”E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 Тереңкөл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Андрея Николаевича Елгина, Героя Советского Союза, (время создания: 1964 год, автор Иван Лопатин)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Тереңкөл, улица Тәуелсіздік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53006’40,51”N 76010’83,25”E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Андрея Николаевича Елгина (время создания: конец ХIХ века,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и архитектуры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Тереңкөл, улица Елгина, 125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53006’07,88”N 76010’62,86”E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Майский район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Актая Бекишева (1942 год,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51003’01,09”N 77049’85,94”E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Павлодарский район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Федора Александровича Павленко, I-секретаря партийной ячейки (1927 год, автор неизвестен)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Рождественка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52066’43,52”N 77051’64,70”E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 Великой Отечественной войне (время создания: 1964 год, автор Канат Кулкенбаев)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Шакат, улица Победы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52032’97,88”N 77030’58,87”E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Успенский район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 погибшим воинам Великой Отечественной войны (время создания: 1968 год, автор Иван Лопатин)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 улица Семенченко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52090’71,29”N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77041’93,71”E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Щербактинский район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Мемориал, погибшим в Великой Отечественной войне (время создания: 1980 год, автор Николай Якубович)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Шарбакты, улица Советов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52048’88,71”N 78015’87,93”E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участников Гражданской войны (1920 год, автор Владимир Кутяков)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52033’63,42”N 78067’67,79”E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участников Гражданской войны (1923 год, автор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Владимир Кутяков)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Галкино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52023’76,77”N 78030’95,84”E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