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b53a" w14:textId="be1b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2019 года № 423/36 "Об областном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июня 2020 года № 478/41. Зарегистрировано Департаментом юстиции Павлодарской области 17 июня 2020 года № 6848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423/36 "Об областном бюджете на 2020-2022 годы" (зарегистрированное в Реестре государственной регистрации нормативных правовых актов за № 6665, опубликованное 19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243777622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32136093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947585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210517289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249335711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31783494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39716440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7932946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2760821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2761483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-40102404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40102404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2020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52,8 процента, городу Экибастузу – 82,3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городу Аксу – 100 процентов, городу Павлодару – 50,4 процентов, городу Экибастузу – 82,3 процента.";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распределение общей суммы поступлений от налогов в областной бюджет из городских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47,2 процентов, города Экибастуза – 17,7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города Павлодара – 49,6 процентов, города Экибастуза – 17,7 процентов.";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2346244 тысячи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287228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82945 тысяч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116727 тысяч тенге – на социальные выплаты семьям, воспитывающим детей-инвалидов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557604 тысячи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55120 тысяч тенге – на возмещение стоимости владельцам сельскохозяйственных животных,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2564667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1397422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269882 тысячи тенге – на реализацию мероприятий по социальной и инженерной инфраструктуре в сельских населенных пунктах в рамках проекта "Ауыл-Ел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66000 тысяч тенге – на организацию службы с единым номером "109".";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2020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1790484 тысячи тенге – на развитие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3985149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722806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3022922 тысячи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1154734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703185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110673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50979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94014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159001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99425 тысяч тенге – на развитие социальной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243799 тысяч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37787 тысяч тенге – на развитие объектов сельского хозяйства.";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2020 год объемы целевых текущих трансфертов из республиканского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1435310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199028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7492028 тысяч тенге –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3023710 тысяч тенге –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743280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1752368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1093673 тысячи тенге – на гарантированный социальный пакет, в том числе на обеспечение продуктово-бытовыми наборами в cвязи с чрезвычайным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232249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110476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449151 тысяча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3321853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3683351 тысяча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3195242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407655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10412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2388245 тысяч тенге – на реализацию мероприятий по социальной и инженерной инфраструктуре в сельских населенных пунктах в рамках проекта "Ауыл-Ел бесігі;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7333073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6095506 тысяч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1528200 тысяч тенге – на возмещение платежей населения по оплате коммунальных услуг в режиме чрезвычайного положения в Республике Казахстан.";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на 2020 год резерв местного исполнительного органа области в сумме 1913658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изменениями)№ 478/41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7060"/>
        <w:gridCol w:w="3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243 777 622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32 136 093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8 224 715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7 990 250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7 916 818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15 944 560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947 585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292 136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393 643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210 517 289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47 203 547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163 313 742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249 335 711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2 966 334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1 706 759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1 476 794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7 942 569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6 475 240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41 272 683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8 848 195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4 589 848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1 655 975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9 845 352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9 222 194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9 166 528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2 032 089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2 716 267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2 974 585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13 995 029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3 519 206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7 847 432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15 700 205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15 097 895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14 987 920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11 979 891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10 622 411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752 503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27 896 243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6 208 243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5 879 854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36 269 171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36 269 171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36 192 119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32 387 488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4 921 842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13 310 866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13 310 866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13 191 303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11 090 539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5 028 786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5 318 070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1 503 529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744 196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52 212 095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4 340 428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7 333 073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31 783 494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39 716 440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24 663 963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15 001 841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3 045 789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1 725 591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1 320 198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7 932 946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2 760 821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2 479 326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-40 102 404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4 052 477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7 192 514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145 580 544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40 615 284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12 564 802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12 087 002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10 525 359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17 525 123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17 459 841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104 782 611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49 809 858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6 387 685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7 134 703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8 301 853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2 769 346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2 167 036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11 921 303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43 264 077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668 319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42 595 758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39 933 143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-7 901 717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8 074 682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145 577 736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42 454 695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13 189 703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501 657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12 688 046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11 038 175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18 226 817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18 158 271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102 946 753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50 594 450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145 122 613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1 934 849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1 475 504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7 286 254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3 441 548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1 520 169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1 513 615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2 841 837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8 057 299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4 466 671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и в сфере религиозной деятельности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44 112 935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-1 595 793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