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6d04" w14:textId="bc46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2020 - 2021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августа 2020 года № 173/3. Зарегистрировано Департаментом юстиции Павлодарской области 21 августа 2020 года № 6918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2020 - 2021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профессиональным, послесредним образованием на 2020-2021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2144"/>
        <w:gridCol w:w="4385"/>
        <w:gridCol w:w="798"/>
        <w:gridCol w:w="538"/>
        <w:gridCol w:w="940"/>
        <w:gridCol w:w="468"/>
        <w:gridCol w:w="1314"/>
        <w:gridCol w:w="1317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наименование специальности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наименование квалификации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(количество мест)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государственном языке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(количество мест)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государственном языке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"Актогайский аграрно-технический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 1504082 Водитель автомобиля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Павлодарской области" (далее – Управление образования)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"Щербактинский аграрно-технический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 1504082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Слесарь-ремонтник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 0508022 Кондитер 0508042 Официант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"Аграрно-технический колледж района Тереңкөл"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 1504082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Слесарь-ремонтник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 Оператор машинного доения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"Иртышский аграрно-технический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 1504082 Водитель автомобиля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 Оператор машинного доения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1201072 Слесарь по ремонту автомобилей 1201092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"Успенский аграрно-технический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 1504102 Слесарь-ремонтник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1201072 Слесарь по ремонту автомобилей 1201062 Электрик по ремонту автомобильного электрооборудования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"Железинский аграрно-технический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 1504072 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Слесарь-ремонтник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Хлебопекарное, макаронное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кондитерское производство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 Пекарь-мастер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"Экибастузский горно-технический колледж имени К. Пшенбаева"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Открытая разработка месторождений полезных ископаемых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0706012 Машинист экскаватора 0706072 Машинист конвейера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1108000 Эксплуатация, ремонт и техническое обслуживание подвижного состава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Техник-электромеханик 1108062 Помощник машиниста тепловоза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Электромонтер по ремонту и обслуживанию электрооборудования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 1109062 Фрезеровщик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"Аксуский колледж черной металлургии"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1002213 Техник-металлург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1002012 Плавильщик (всех наименований) 1002182 Машинист крана металлургического производства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 1109092 Сверловщик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1114042 Электрогазосварщик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подвижного состава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Техник-электромеханик 1108062 Помощник машиниста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1108162 Слесарь по ремонту локомотива (тепловоза и электровоза)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 Техник 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1013052 Наладчик контрольно-измерительных приборов и автоматики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Слесарь по контрольно-измерительным приборам и автоматике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колледж сферы обслуживания"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Парикмахер-модельер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колледж технического сервиса"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 1201082 Мастер по ремонту кузовов автотранспортных средств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1109113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1109102 Станочник широкого профиля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1109062 Фрезеровщик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"Высший колледж цветной металлургии"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 Металлургия цветных металлов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1003153 Техник-металлург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1003052 Электролизникрасплавленных солей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1003112 Аппаратчик-гидрометаллург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1112043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Слесарь-ремонтник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1115000 Электромеханическое оборудование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1115063 Электромеханик (всех наименований)1115042 Электромонтер по ремонту и обслуживанию электрооборудования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"Технический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Токарное дело и металлообработка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Слесарь-ремонтник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Мебельное производство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Комплектовщик мебели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колледж сервиса и питания"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 0508022 Кондитер 0508042 Официант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монтажный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1401042 Штукатур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658193,00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Техник-строитель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1401042 Штукатур 1401052 Маляр 1401102 Облицовщик-плиточник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Специалист по сухому методу строительства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Мастер по ремонту транспорта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Электромонтажник по распределительным устройствам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1114063 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"Высший колледж электроники и коммуникаций"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Техник организатор перевозок 1203012 Дежурный по железнодорожной станции 4-го и 5-го классов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1306093 Техник по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Электромонтер по телекоммуникационным сетям и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Монтажник связи-кабельщик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Техник-электромеханик 1108062 Помощник машиниста тепловоза 1108052 Проводник пассажирского вагона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Техник-путеец-строитель 1409022 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Техник -электромеханик1303022 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технологический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1226043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1226052 Изготовитель пищевых полуфабрикатов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1226092 Повар предприятий питания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1224073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Мастер производства цельномолочной и кисломолочной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1224062 Оператор автоматической линии производства молочных продуктов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1228012 Опрессовщик кабелей и проводов пластиками и резиной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1228022 Скрутчик-изолировщик жил и кабеля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"Педагогический высший колледж имени Б. Ахметова"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 0101051 Помощник воспитателя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0105061 Помощник воспитателя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0105104 Прикладной бакалавр начального образования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Учитель русского языка и литературы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Учитель иностранного языка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машиностроительный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 1014032 Слесарь-ремонтник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1004093 Техник-металлург 1004072 Стерженщик ручной формовки 1004082 Формовщик ручной формовки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0910053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0910022 Электромонтажник по силовым сетям и электрооборудованию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 Электромонтажник по освещению и осветительным сетям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Техник -механик 1112032 Слесарь-ремонтник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- механик 1201072 Слесарь по ремонту автомобилей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медицинский высший колледж"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Павлодарской области" (далее – Управление здравоохранения)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Медицинская сестра общей практики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 Прикладной бакалавр сестринского дела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"Колледж информационных технологий"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Техник по защите информации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"Комплекс "Музыкальный колледж-музыкальная школа-интернат для одаренных детей"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Преподаватель детской музыкальной школы, концертмейстер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Преподаватель детской музыкальной школы, артист (руководитель) оркестра, ансамбля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Преподаватель, хормейстер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Преподаватель детской музыкальной школы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Пение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Преподаватель детской музыкальной школы, артист академического пения, солист ансамбля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Преподаватель детской музыкальной школы, артист народного пения с домброй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 Преподаватель детской музыкальной школы, артист эстрадного пения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 Учитель музыки в организациях дошкольного и основного среднего образования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химико-механический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0819073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0819012 Оператор технологических установок 0819022 Машинист насосных установок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0816043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0816022 Лаборант химического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0816032 Аппаратчик (всех наименований)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 Техник -механик 0808012 Слесарь-ремонтник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"Аксуский высший многопрофильный колледж им. Жаяу Мусы"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Педагог-организатор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0901043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 Электрослесарь по ремонту электрооборудования электростанций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"Экибастузский медицинский колледж"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Медицинская сестра общей практики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"Экибастузский политехнический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подвижного состава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Техник-электромеханик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"Высший инновационный аграрный колледж "Ertis"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1513063 Ветеринарный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 Оператор по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1513022 Оператор по искусственному осеменению животных и птиц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 1504102 Слесарь-ремонтник 1504082 Водитель автомобиля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"Специализированная школа-интернат-колледж олимпийского резерва" управления по развитию туризма и спорта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 Тренер-преподаватель по спорту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туризма и спорта Павлодарской области"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"Павлодарский политехнический высший колледж" 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0402000 Дизайн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Дизайнер 0402022 Исполнитель художественно-оформительских работ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Художник-модельер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1302023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 Слесарь по контрольно-измерительным приборам и автоматике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0911013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0911022 Электрослесарь (слесарь) дежурный по ремонту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0911032 Электромонтер по ремонту и обслуживанию электрооборудования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 Гибкие автоматические линии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1012053 Техник-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1012022 Оператор автоматических и полуавтоматических линий станков и установок 1012032 Оператор станков с программным управлением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Техник - 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 1201062 Электрик по ремонту автомобильного электрооборудования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"Павлодарский высший экономический колледж Казпотребсоюза"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Маркетолог 0513012 Продавец продовольственных товаров 0513022 Продавец непродовольственных товаров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 0518012 Бухгалтер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УОО "Павлодарский инновационный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ЧУОО "Павлодарский высший колледж управления"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 программист 1304012 Специалист по обработке цифровой информации 1304082 Наладчик компьютерных сетей, цифровой и электронной аппаратуры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 Прикладной бакалавр программист вычислительной техники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Техник 1305011 Дизайнер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1317023 Техник-технолог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"Высший Колледж Инновационного Евразийского Университета"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0901043 Техник 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0901032 Электромонтажник по силовым сетям и электрооборудованию 0901012 Электромонтер (всех наименований)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0902033 Техник 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0902022 Электрослесарь по ремонту электрооборудования распределительных устройств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0902044 Прикладной бакалавр электроснабжения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 стандартизации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Техник -энергетик 0906012 Машинист-обходчик по котельному оборудованию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0911013 Электромеханик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0911022 Электрослесарь (слесарь) дежурный по ремонту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0911032 Электромонтер по ремонту и обслуживанию электрооборудования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"Экибастузский Колледж Инновационного Евразийского Университета"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 Павлодарский гуманитарно-педагогический колледж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 "Павлодарский гуманитарный колледж"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Мастер производственного обучения, техник (всех наименований)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 стандартизации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"Павлодарский технико-экономический колледж"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- механик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Финансы 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Экономист по финансовой работе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"Павлодарский нефтегазовый колледж"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0808033 Техник 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0808012 Слесарь-ремонтник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 Сооружение и эксплуатация газонефтепроводов и газонефтехранилищ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 Техник -механик 0802022 Слесарь аварийно-восстановительных работ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"Екибастузский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1306093 Техник по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1306022 Электромонтер телефонной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Монтажник связи-кабельщик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Техник-программист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"Экибастузский колледж инженерно-технического института имени академика Сатпаева"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0901043 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 Электрослесарь по ремонту электрооборудования электростанций 0901012 Электромонтер (всех наименований)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0515000 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0518000Учет и аудит 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 0518012 Бухгалтер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информационных технологий и бизнеса"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Учет и аудит 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Финансы (по отраслям)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Экономист по финансовой работе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КГУ - коммунальное государственное учреждение;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КГКП - коммунальное государственное казенное предприятие;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на ПХВ - коммунальное государственное предприятие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ЧУОО - частное учреждение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НОУ - некоммерческое образовательное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НУО - негосударственное учреждение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УОО - учреждение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 - учреждение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