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a8ccd" w14:textId="eaa8c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решение Павлодарского областного маслихата от 14 июня 2018 года № 236/22 "О дополнительном лекарственном обеспечении"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21 августа 2020 года № 495/42. Зарегистрировано Департаментом юстиции Павлодарской области 10 сентября 2020 года № 6940. Утратило силу решением Павлодарского областного маслихата от 22 апреля 2021 года № 21/3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Павлодарского областного маслихата от 22.04.2021 № 21/3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Кодекса Республики Казахстан от 7 июля 2020 года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Павлодарский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от 14 июня 2018 года № 236/22 "О дополнительном лекарственном обеспечении" (зарегистрированное в Реестре государственной регистрации нормативных правовых актов за № 5997, опубликованное 26 июня 2018 года в Эталонном контрольном банке нормативных правовых актов Республики Казахстан в электронном виде) следующие изменение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Кодекса Республики Казахстан от 7 июля 2020 года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дополнить пунктами 14, 15, 16, 17, 18, 19, 20, 21, 22: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5095"/>
        <w:gridCol w:w="6359"/>
      </w:tblGrid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после менингоэнцефалита, вторичная гидроцефалия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Детское питание смесь "NAN"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мышечной дистонии, гипотрофия 1 степени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Детское питание смесь "Nestogen -3"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Расщелина твердого и мягкого нҰба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Напиток молочный сухой с пребиотиками "Детское молоко 4" Малютка"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церебральный паралич, последствия после менингоэнцефалита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"Нутрикомп дринк"; Детское питание смесь "Nestogen -4"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Аноксическое поражение головного мозга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Детское питание смесь "Nestogen -2"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Эпилептическая энцефалопатия, туберозный склероз, симптоматическая эпилепсия, последствия перенесенной нейроинфекции, детский церебральный паралич, спастический тетрапарез, синдром Веста, структурная эпилепсия с полиморфными приступами, структурная эпилепсия, микроцефалия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"Вигабатрин (Сабрил)"; "Этосуксимид (Суксилеп)"; "Перампанел ( Файкомпа)"; "Клобазам (Фризиум)"; "Сультиам"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недостаточность мозгового кровообращения по ишемическому типу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"Клоназепам"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Анапластическая олигодендроглиома височной доли головного мозга GIII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"Ломустин"; "Прокарбазин (Натулан)"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Мышечная дистрофия Дюшенна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"Этеплирсен (Экзондис 51)"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областного маслихата по вопросам социального и культурного развития.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Павлодарского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Павлодарского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Бексеитова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