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017" w14:textId="3f84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горчаку ползучему и повилики с введением карантинного режима на территории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сентября 2020 года № 190/4. Зарегистрировано Департаментом юстиции Павлодарской области 22 сентября 2020 года № 6951.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по горчаку ползучему с введением карантинного режима на территории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по повилике с введением карантинного режима на территории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Байханова А.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Карантинные зоны по горчаку ползучему с введением карантинного режима на территории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14.06.2022 </w:t>
      </w:r>
      <w:r>
        <w:rPr>
          <w:rFonts w:ascii="Times New Roman"/>
          <w:b w:val="false"/>
          <w:i w:val="false"/>
          <w:color w:val="ff0000"/>
          <w:sz w:val="28"/>
        </w:rPr>
        <w:t>№ 165/2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"Кызылжар-Курумсы"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село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"Актогайский аграрно-технический колледж", поле №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село Актогай – село Шолаксор, государственное учреждение "Управление пассажирского транспорта и автомобильных дорог Павлодарской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 село Харьковка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реального сектора экономики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"Кужат"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"Атамура"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село Торайгыр – село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"Қызыр Көкдомбақ"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КХ 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"Нұрлы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 "Антошинка"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"Исабеков Б.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 с ограниченной ответственностью "DAN-Agro PVL"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свалка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"Нурби"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"Ғазиз"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"Тобелес"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"Иртышский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 с ограниченной ответственностью "Племенной центр Песчанский"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Tawa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"Возрождение"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"Гладковский Алексей Борисович"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город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 Агро-М"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"Луганск"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– 32,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942 и 943 километрами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948 и 949 километрами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"Белый Валерий Петрович"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 агайын"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город Павлодар - город Новосибирск, Павлодарский филиал акционерного общества 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"Шарбақты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"Вигис"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"Апакидзе"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Алтын"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"Аралбаева"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автотрасы город Павлодар - город Семей,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- село Щербакты,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моста поселок Ленинский - село Иртышск,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железнодорожных путей,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Карантинные зоны по повилики с введением карантинного режима на территории Павлодарской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14.06.2022 </w:t>
      </w:r>
      <w:r>
        <w:rPr>
          <w:rFonts w:ascii="Times New Roman"/>
          <w:b w:val="false"/>
          <w:i w:val="false"/>
          <w:color w:val="ff0000"/>
          <w:sz w:val="28"/>
        </w:rPr>
        <w:t>№ 165/2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Беловка-Калкаман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– село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в село Широкое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– село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село Аққулы – село 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село Баянауыл – село Майкаин,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улица проезд 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первого Президента Республики Казахстан,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Иртыш,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напротив гаражей,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пойма реки Иртыш,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полиции, район автомоста через реку Иртыш,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- дачи,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дороги, напротив городской свалки,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домом инвесторов,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Павлодара", земли запаса, залежь, железнодорожные пути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Павлодар -Омск,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кафе "Auto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Усолка, напротив магазина "Лидер"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мостом Дельфин и поймой реки Усолка,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вдоль улицы проезд Б,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Аргынбаева,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напротив школы №25,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между улицами проезд А и проезд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Малая Объездная, вдоль ограждения исправительного учреждения № АП 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Жаяу-Мусы, за домом 7Б,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акционерного общества "Алюминий Казахстана"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Дачи, трамвайные пути, напротив акционерного общество "Алюминий Казахстана"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 трамвайные пути, напротив акционерного общество "Алюминий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Усольский микрорайон (вдоль детского сада № 44 и наземной парковки)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(со стороны улицы Естая)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(в сторону улицы Естая)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набережная (за ограждением, вдоль берега)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 (в сторону моста)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 1/1.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 1/1 (за Садовым центром).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(сервис центр Механика).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объездная (вдоль трамвайных путей, напротив здания Космонавтов 1/28)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Мелиоратор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Дачный, садоводческий потребительский кооператив "Иртыш", 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4139, опубликовано 13 ноября 2014 года в газетах "Сарыарқа самалы", "Звезда Прииртышья").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2017 года № 145/3 "О внесении изменений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5547, опубликовано 10 июля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июня 2018 года № 237/5 "О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6017, опубликовано 27 июля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апреля 2019 года № 121/2 "О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6318, опубликовано 2 мая 2019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