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b8c9" w14:textId="4e0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октября 2020 года № 525/43. Зарегистрировано Департаментом юстиции Павлодарской области 11 ноября 2020 года № 7020. Утратило силу решением Павлодарского областного маслихата от 11 июля 2024 года № 135/14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11.07.2024 </w:t>
      </w:r>
      <w:r>
        <w:rPr>
          <w:rFonts w:ascii="Times New Roman"/>
          <w:b w:val="false"/>
          <w:i w:val="false"/>
          <w:color w:val="ff0000"/>
          <w:sz w:val="28"/>
        </w:rPr>
        <w:t>№ 135/14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4-2), 4-3)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 (зарегистрировано в Реестре государственной регистрации нормативных правовых актов за № 5927, опубликовано 6 апреля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Павлодарской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вырубке деревьев компенсационная посадка деревьев, производится путем посадки саженцев деревьев.";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Компенсационная посадка деревьев производится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по компенсационной посадке деревьев в соответствии с гарантийным письмом, данным для получения разрешения на вырубку деревьев физические и юридические лица информируют уполномоченный орган об исполнении работ согласно плану компенсационной посадки.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лет, уполномоченным органом прижившиеся деревья включаются в реестр зеленых насаждений.";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Павлодарской области,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места общего пользования – это территории, объекты, которые доступны или открыты для населения;";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пунктов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Министра здравоохранения Республики Казахстан от 23 апреля 2018 года № 187 (зарегистрирован в Реестре государственной регистрации нормативных правовых актов под № 17242).";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