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527f" w14:textId="b955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22 мая 2020 года № 108/2 "Об утверждении перечня субсидируемых пестицидов и норм субсидий, а также объемов бюджетных средств на субсидирование пестицидов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11 ноября 2020 года № 240/5. Зарегистрировано Департаментом юстиции Павлодарской области 17 ноября 2020 года № 7034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2002 года "О защите растений", </w:t>
      </w:r>
      <w:r>
        <w:rPr>
          <w:rFonts w:ascii="Times New Roman"/>
          <w:b w:val="false"/>
          <w:i w:val="false"/>
          <w:color w:val="000000"/>
          <w:sz w:val="28"/>
        </w:rPr>
        <w:t>пунктом 78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107,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22 мая 2020 года № 108/2 "Об утверждении перечня субсидируемых пестицидов и норм субсидий, а также объемов бюджетных средств на субсидирование пестицидов на 2020 год" (зарегистрировано в Реестре государственной регистрации нормативных правовых актов за № 6834, опубликовано 26 мая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пестицидов и нормы субсидий на 1 литр (килограмм, грамм, штук) пестицидов,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сельского хозяйства Павлодарской области"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Байханова А. 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 и нормы субсидий на 1 литр</w:t>
      </w:r>
      <w:r>
        <w:br/>
      </w:r>
      <w:r>
        <w:rPr>
          <w:rFonts w:ascii="Times New Roman"/>
          <w:b/>
          <w:i w:val="false"/>
          <w:color w:val="000000"/>
        </w:rPr>
        <w:t>(килограмм, грамм, штук) пестицидов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5376"/>
        <w:gridCol w:w="1692"/>
        <w:gridCol w:w="3679"/>
      </w:tblGrid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 (аналога),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500 грамм на литр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Гербитокс, водорастворимый концентрат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 на литр + дикамбы кислота в виде диметиламинной соли, 120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357 грамм на литр + дикамба, 124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Стриг экстра 480, водный раствор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72 %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72 %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Стриг, 72 % водный раствор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72 %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 на литр + флорасулам, 5,35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350 грамм на литр + флорасулам, 7,4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 на литр + клопиралид, 40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 на литр + флорасулам, 7,4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Дискатор, концентрат эмульсии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 премиум, суспензионная эмульсия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Абсинтиум, суспензионная эмульсия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452,42 грамм на литр + флорасулам, 6,25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Праймур, суспензионная эмульсия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 на литр (2,4-Д этилгексиловый эфир, 470 грамм на литр)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160 грамм на литр (диметиламинная соль)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Айкон форте, водный концентрат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300 грамм на литр + флорасулам, 3,7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Примадонна, суспензионная эмульсия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420 грамм на литр + 2-этилгексиловый эфир дикамбы кислоты, 60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Элант премиум, концентрат эмульсии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грамм на литр + 2,4-Д кислоты в виде сложного эфира,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 ультра, концентрат эмульсии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Элант, концентрат эмульсии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 на литр + метсульфурон-метил,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 на литр + триасульфурон,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600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1205,3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Эстет, концентрат эмульсии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720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Д-Армон-Эфир, 72 %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850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Эффект, концентрат эмульсии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905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 экстра 905, концентрат эмульсии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Зенит, концентрат коллоидного раствора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Эльф, концентрат эмульсии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 на килограмм + флорасулам, 150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757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Трофи, концентрат эмульсии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25 % + МСРА натрий-калийная соль, 12,5 %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37 %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48 %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Корсар, водорастворимый концентрат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на литр + имазамокс, 23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соли, 360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*Пассат, водный раствор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калиевой соли, 480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Пассат 480, водный раствор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водный раствор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540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600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мега, 60 %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грамм на литр + дикват, 35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Спортак ультра, водный раствор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грамм на литр + 2,4-Д кислоты, 160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 24, водорастворимый концентрат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Валсаглиф, водный раствор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Жойкын, водный раствор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Торнадо, водный раствор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 премиум, водный раствор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Стирап, 45 % водный раствор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Кернел, водный раствор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*Торнадо 500, водный раствор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54 %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54 %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Жойкын дара, 75 % водно-диспергируемые гранулы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*Баста, 15 % водный раствор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 на литр + никосульфурон, 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Милагро плюс 270, масляная дисперсия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 на литр + 2,4-Д, 357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Видмастер 480, водный раствор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360 грамм на литр + хлорсульфурон кислота, 22,2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48 %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 на килограмм + трибенурон-метил, 120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Мезомакс, водно-диспергируемые гранулы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 на килограмм + метсульфурон-метил, 28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 супер, водно-диспергируемые гранулы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 на килограмм + триасульфурон, 41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Линтур 70, водно-диспергируемые гранулы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супер 150,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*Реглон форте 200, водный раствор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75 % водорастворимый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Парадокс, водорастворимый концентрат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Паладин, водно-диспергируемые гранулы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 на литр + имазапир, 7,5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2,4 % водорастворимый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Каптора плюс, водорастворимый концентрат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 на литр + имазапир, 15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4,8 % водорастворимый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4,8 % водорастворимый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Клиафилт, 4,8 % водорастворимый концентрат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 на килограмм + имазапир, 150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 на литр + квинмерак, 250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Байторе, водно-суспензионный концентрат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4 %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4 %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Грейдер, водно-гликолевый раствор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 на литр + имазапир, 20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10 % водный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Лигр, водорастворимый концентрат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10 % водный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Тапир, 10 % водный концентрат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 на килограмм + хлоримурон-этил, 150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 на литр + 2-этилгексиловый эфир 2,4-Д кислоты, 430 грамм на литр +мефенпир-диэтил (антидот), 25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грамм на килограмм + тиенкарбазон-метил,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 грамм на килограмм + мефенпир-диэтил (антидот), 135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грамм на литр + амидосульфурон, 100 грамм на литр + мефенпир-диэтил (антидот), 250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25 %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Селект, концентрат эмульсии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 на литр + галоксифоп-п-метил, 80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масляный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 на литр + клоквинтоцет-мексил (антидот), 60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 на литр + клоксинтоцет-мексил (антидот),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8 %,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грамм на килограмм + трибенурон-метил, 48 грамм на килограмм + флорасулам, 16 грамм на килограмм + клоквинтосет-мексил (антидот),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смачивающийся порошок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 480, концентрат эмульсии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 на литр + флуроксипир, 15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Репер, концентрат коллоидного раствора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 на килограмм + амидосульфурон, 250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Трилон 750, водно-диспергируемые гранулы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 на литр + никосульфурон, 30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Элюмис 105, масляная дисперсия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 на литр + измазамокс, 25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Дионис, концентрат суспензии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Нопасаран, 40 % концентрат суспензии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Бутизан, 40 %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Акцент прима, 96 % концентрат эмульсии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70 %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 на килограмм + трибенурон-метил, 625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Плуггер, водно-диспергируемые гранулы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 на килограмм + трибенурон-метил, 450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 на килограмм + трибенурон-метил, 261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60 %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60 %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60 %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60 % смачивающийся порошок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грамм на литр + пиклорам, 150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 на литр + клопиралид, 124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 на литр + клопиралид, 100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Гермес Гранд, концентрат эмульсии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 на килограмм + тифенсульфурон-метил, 150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Дублон голд, водно-диспергируемые гранулы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 на килограмм + тифенсульфурон-метил, 125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Квин, водно-диспергируемые гранулы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 Е,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Старт, 35 % концентрат эмульсии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 на литр + цигалофоп бутил, 100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 на литр + клоквинтосет-мексил (антидот), 11,25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 на литр + клоквинтосет-мексил (антидот), 12,5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 на литр + клоквинтосет-мексил (антидот), 90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 на литр + пирибензоксим, 20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Гезагард 500, суспензионный концентрат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50 %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50 %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Керб W, смачивающийся порошок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 75, водно-диспергируемые гранулы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25 % сухая текучая суспензия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25 %,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Эскудо, водно-диспергируемые гранулы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грамм на литр + тербутилазин 187,5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Эрудит, суспензионная эмульсия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 на килограмм + метсульфурон-метил, 70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 на килограмм + метсульфурон-метил, 164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Хармони про, водно-диспергируемые гранулы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 на килограмм + тифенсульфурон-метил, 375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грамм на килограмм + амидосульфурон, 210 грамм на килограмм + флорасулам, 90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 на килограмм + тифенсульфурон-метил, 250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 на килограмм + амидосульфурон, 250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 на килограмм + флорасулам, 187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625 грамм на килограмм + метсульфурон-метил,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 на килограмм + тифенсульфурон-метил,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75 % сухая текучая суспензия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75 % сухая текучая суспензия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Гранстар про, водно-диспергируемые гранулы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Громстор, 75 % водно-диспергируемые гранулы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водно-диспергируемые гранулы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75 %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Сталкер, водно-диспергируемые гранулы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Трибун, сухая текучая суспензия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Экспресс, водно-диспергируемые гранулы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Голд Гранд, водно-диспергируемые гранулы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на литр + мефенпир-диэтил (антидот), 75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7,5 % эмульсия масляно-водная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7,5 % эмульсия масляно-водная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7,5 % эмульсия масляно-водная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 на литр + тиенкарбазон-метил, 7,5 грамм на литр + мефенпир-диэтил (антидот), 30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клоквинтоцет-мексил (антидот), 70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клоквинтоцет-мексил (антидот), 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 на литр + клоквинтоцет-мексил (антидот), 40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2.0,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на литр + мефенпир-диэтил (антидот), 27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на литр + фенхлоразол-этил (антидот), 30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на литр + фенхлоразол-этил (антидот), 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на литр + клоквинтоцет-мексил (антидот), 23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на литр + мефенпир-диэтил (антидот), 33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на литр + фенклоразол-этил (антидот), 60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клодинафоп - пропаргил, 90 грамм на литр + клоквинтоцет - мексил (антидот), 60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клодинафоп-прапаргил, 90 грамм на литр + клоквинтоцет-мексил (антидот), 72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Скаут, эмульсия масляно-водная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170 грамм на литр + клодинафоп-прапаргил, 48,5 грамм на литр + клоквинтоцет-мексил (антидот), 57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клохинтоцет-мексил (антидот), 47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фенклоразол-этил (антидот), 35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на литр + клоквинтоцет-мексил (антидот), 35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Фабрис, эмульсия масляно-водная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Фокстрот, водная эмульсия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на литр + нафталевый ангидрид (антидот), 125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эмульсия масляно-водная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 на литр + клоквинтосет-мексил (антидот), 40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клоквинтосет-мексил (антидот), 40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 на литр + клодинафоп-пропаргил, 24 грамм на литр + мефенпир-диэтил (антидот), 30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Арго, микроэмульсия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на литр + клодинафоп-пропаргил, 60 грамм на литр + клоквинтосет-мексил (антидот), 40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на литр + клодинафоп-пропагил, 45 грамм на литр + клоквинтосет-мексил (антидот), 34,5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на литр + клодинафоп-пропаргил, 60 грамм на литр + клоквинтосет-мексил (антидот), 60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на литр + клодинафоп-пропаргил, 90 грамм на литр + мефенпир-диэтил (антидот), 44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на литр + клоквинтоцет-мексил (антидот), 27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грамм на литр + флуроксипир, 50 грамм на литр + 2,4-Д кислоты в виде сложного эфира, 410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70 %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 на литр + йодосульфурон-метил-натрий, 1,0 грамм на литр + тиенкарбазон-метил, 10 грамм на литр + ципросульфамид (антидот), 15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 на литр + имазамокс, 38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52 %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грамм на килограмм + метсульфурон-метил, 333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Сальса, водно-диспергируемые гранулы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 на литр + фенмедифам, 90 грамм на литр + десмедифам,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 на литр + фенмедифам, 91 грамм на литр + десмедифам,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 на литр + фенмедифам, 63 грамм на литр + десмедифам,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110 грамм на литр + десмедифам, 110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 на килограмм + тифенсульфурон-метил, 350 грамм на килограмм + метсульфурон-метил, 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3,0,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грамм на литр + диурон, 180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Авгурон экстра,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 на литр + бета-циперметрин 40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20 % водный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20 % водный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 20 %, водный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Колорадо, водорастворимый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10 % масляно-водный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на литр + альфа-циперметрин, 120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концентрат суспензии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Торо, 5 %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48 %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5580,3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5580,3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 на литр + имидаклоприд, 210 грамм на литр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210 грамм на литр + бета-цифлутрин, 90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 на литр + лямбда-цигалотрин, 106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 на литр + флутриафол, 78 грамм на литр + клотианидин,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Комби,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Рихтер, концентрат эмульсии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 на литр + циперметрин, 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 на литр + лямбда-цигалотрин, 106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 на литр + гамма-цигалотрин, 6,4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250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Актара 250,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 на литр + лямбда-цигалотрин, 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 на литр + имидаклоприд, 100 грамм на литр + клотианидин, 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Индосакарб, 150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 на килограмм + луфенурон, 400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Проклейм фит 450, водорастворимые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Калипсо,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50 грамм на литр + хлорпирифос, 500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Актеллик 500,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 на литр + бифентрин, 20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Моспилан, 20 % растворимый порошок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Гринда, растворимый порошок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Алиот,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 на литр + абамектин, 11,4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Имидоклоприд, 700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Имидоклоприд, 200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Имидок, водорастворимый концентрат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115 грамм на литр + лямбда-цигалотрин, 106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 на литр + лямбда-цигалотрин, 150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 на литр + дельтаметрин, 10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 на литр + лямбда-цигалотрин, 15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 на литр + имидаклоприд, 120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250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10 % растворимый порошок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 на литр + тебуконазол, 200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400, концентрат коллоидного раствора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 на литр + тебуконазол, 317 грамм на литр + флутриафол,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 на литр + тебуконазол, 400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 на литр + тебуконазол, 167 грамм на литр + триадименол,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 на литр + триадимефон, 100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 на литр + флутриафол, 117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 на литр + флутриафол, 78 грамм на литр + клотианидин,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Комби,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 на литр + карбендазим, 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Варро, концентрат суспензии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25 %,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25 %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 на литр + ципроконазол, 80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 на литр + флутриафол, 75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Пироксистробин, 62,5 грамм на литр + эпоксиконазол, 62,5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12,5 % суспензионная эмульсия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12,5 %, суспензионная эмульсия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 на литр + эпоксиконазол, 187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49,7 %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300 грамм на литр + флутриафол, 200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 на литр + тебуконазол, 160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Тилмор, 24 %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Спироксамин, 250 грамм на литр + тебуконазол, 167 грамм на литр + триадименол,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на литр + ципроконазол, 80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 на литр + тебуконазол, 200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 на литр + эпоксиконазол, 160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Спиртоксамин, 224 грамм на литр + протиоконазол, 53 грамм на литр + тебуконазол,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