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b092" w14:textId="119b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Павлодарской области в сфере земельных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30 ноября 2020 года № 255/5. Зарегистрировано Департаментом юстиции Павлодарской области 7 декабря 2020 года № 7071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Павлодарской области в сфере земельных отношений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земельных отношений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Байханова А.К.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Павлодарской области</w:t>
      </w:r>
      <w:r>
        <w:br/>
      </w:r>
      <w:r>
        <w:rPr>
          <w:rFonts w:ascii="Times New Roman"/>
          <w:b/>
          <w:i w:val="false"/>
          <w:color w:val="000000"/>
        </w:rPr>
        <w:t>в сфере земельных отношений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24 апреля 2015 года № 112/4 "Об утверждении регламентов государственных услуг в сфере земельных отношений" (зарегистрировано в Реестре государственной регистрации нормативных правовых актов за № 4510, опубликовано 15 июня 2015 года в информационно-правовой системе "Әділет").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4 августа 2016 года № 247/6 "О внесении изменений в постановление акимата Павлодарской области от 24 апреля 2015 года № 112/4 "Об утверждении регламентов государственных услуг в сфере земельных отношений" (зарегистрировано в Реестре государственной регистрации нормативных правовых актов за № 5229, опубликовано 9 сентября 2016 года в информационно-правовой системе "Әділет").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13 сентября 2016 года № 272/7 "Об утверждении регламента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 (зарегистрировано в Реестре государственной регистрации нормативных правовых актов за № 5252, опубликовано 24 октября 2016 года в информационно-правовой системе "Әділет").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22 декабря 2016 года № 375/8 "О внесении изменений в постановление акимата Павлодарской области от 24 апреля 2015 года № 112/4 "Об утверждении регламентов государственных услуг в сфере земельных отношений" (зарегистрировано в Реестре государственной регистрации нормативных правовых актов за № 5354, опубликовано 10 февраля 2017 года в Эталонном контрольном банке нормативных правовых актов Республики Казахстан в электронном виде).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8 января 2018 года № 2/1 "Об утверждении регламентов государственных услуг по вопросам земельных отношений" (зарегистрировано в Реестре государственной регистрации нормативных правовых актов за № 5835, опубликовано 2 февраля 2018 года в Эталонном контрольном банке нормативных правовых актов Республики Казахстан в электронном виде).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6 мая 2019 года № 145/2 "О внесении изменений в постановление акимата Павлодарской области от 8 января 2018 года № 2/1 "Об утверждении регламентов государственных услуг по вопросам земельных отношений" (зарегистрировано в Реестре государственной регистрации нормативных правовых актов за № 6392, опубликовано 11 июля 2019 года в Эталонном контрольном банке нормативных правовых актов Республики Казахстан в электронном виде).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