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62211" w14:textId="2a622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Павлодарской области от 27 марта 2020 года № 55/2 "О некоторых вопросах в сфере агропромышленного комплекса на 2020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9 декабря 2020 года № 266/5. Зарегистрировано Департаментом юстиции Павлодарской области 11 декабря 2020 года № 7088.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подпунктами 4), 7)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15 марта 2019 года № 108 "Об утверждении Правил субсидирования развития племенного животноводства, повышения продуктивности и качества продукции животноводства" акимат Павлодарской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27 марта 2020 года № 55/2 "О некоторых вопросах в сфере агропромышленного комплекса на 2020 год" (зарегистрировано в Реестре государственной регистрации нормативных правовых актов за № 6787, опубликовано 1 апреля 2020 года в Эталонном контрольном банке нормативных правовых актов Республики Казахстан в электронном виде)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Павлодарской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Павлодарской области.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Байханова А.К.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Павлодарской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Министерство сельского 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"3" декабря 2020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266/5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марта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55/2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развития племенного</w:t>
      </w:r>
      <w:r>
        <w:br/>
      </w:r>
      <w:r>
        <w:rPr>
          <w:rFonts w:ascii="Times New Roman"/>
          <w:b/>
          <w:i w:val="false"/>
          <w:color w:val="000000"/>
        </w:rPr>
        <w:t>животноводства, повышения продуктивности и качества продукции животноводства</w:t>
      </w:r>
      <w:r>
        <w:br/>
      </w:r>
      <w:r>
        <w:rPr>
          <w:rFonts w:ascii="Times New Roman"/>
          <w:b/>
          <w:i w:val="false"/>
          <w:color w:val="000000"/>
        </w:rPr>
        <w:t>на 2020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направления субсидирования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субсидий на 1 единицу,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Субсидируемый объем (голов, килограмм, штук)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крупного рогатого скота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крупного рогатого скота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отечественного племенного быка-производителя мясных и мясо-молочных пород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Австралии, США, стран Северной и Южной Америки, стран Европы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импортированного маточного поголовья крупного рогатого скота, соответствующее породному происхождению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бычков, реализованных или перемещенных на откорм в откормочные площадки вместимостью не менее 1000 голов единовременно или на мясоперерабатывающие предприятия с убойной мощностью 50 голов в сутки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живого веса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788 705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Австралии, США, стран Северной и Южной Америки, стран Европы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молока: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600 голов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20 006 410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900 288,45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400 голов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2 292 877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68 786,31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50 голов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1 314 300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кооператив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5 397 000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услуги по искусственному осеменению маточного поголовья крупного рогатого скота в крестьянских (фермерских) хозяйствах и сельскохозяйственных кооперативах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осемененная голова в текущем году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1 633 950,76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птицы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500 тонн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1 446 613,36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72 330,668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72 330,668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суточного молодняка финальной формы яичного направления, полученного от племенной птицы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29 667,36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пищевого яйца: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100 миллионов штук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реализованная 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78 818 002,5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94 581,603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50 миллионов штук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37 974 660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41 772,126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166 021,089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овец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овец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отечественных племенных овец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94 531,5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жеребцов-производителей продуктивного направления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бюджетных средств из местного бюджета: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затрат на корма сельскохозяйственным животным*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крупного рогатого скота молочного и молочно-мясного направления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кобыльего молока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3 026 500,017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в случае нехватки бюджетных средств, норматив субсидий может корректироваться в сторону уменьшения до 50 %;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США – Соединенные Штаты Америки.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