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ff15" w14:textId="a38f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рыбохозяйственных водоемов местного значения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31 декабря 2020 года № 297/5. Зарегистрировано Департаментом юстиции Павлодарской области 8 января 2021 года № 7164. Утратило силу постановлением акимата Павлодарской области от 23 декабря 2024 года № 310/2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Павлодарской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310/2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подпунктами 3), 3-1)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9 июля 2004 года "Об охране, воспроизводстве и использовании животного мира",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рыбохозяйственных водоемов местного значения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рыбохозяйственных водоемов местного значения в разрезе водоемов для ведения промыслового рыболовства, любительского (спортивного) рыболовства, озерно-товарного рыбоводного хозяйства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постановления акимата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недропользования, окружающей среды и водных ресурсов Павлодарской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Байханова А. 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297/5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рыбохозяйственных водоемов местного значения Павлодарской области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Павлодарской области от 13.02.2024 </w:t>
      </w:r>
      <w:r>
        <w:rPr>
          <w:rFonts w:ascii="Times New Roman"/>
          <w:b w:val="false"/>
          <w:i w:val="false"/>
          <w:color w:val="ff0000"/>
          <w:sz w:val="28"/>
        </w:rPr>
        <w:t>№ 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водоема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Жургенбай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Акмайдан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Кара-Мурза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Зубатка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Кургуль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Комендант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Белая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Окуневка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Малайка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Тентек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Кораблева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Айдос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Вахит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Карасевое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Мултак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Курекен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Балтажар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Матень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Рахметка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Травяное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Байтлеу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Жолпак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Чистый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Кирьяновское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Тяпка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Садковое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Широкое Ляга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Таволжанка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Доока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Потанино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Быстрая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Тюльки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Белая (Копь)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Ломовая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Карбышевский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Чкаловский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Баклановский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Табалгасор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Мыншункыр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Коссерин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Кортколь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Жалпаксор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Актюбейсор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Уюмшил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Копыто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Кривое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Кольцовое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Подсопочная ляга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Ломовое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Тогузак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Айдагар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Фильшино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Балыккамаган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Вычужино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Каратунь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Отнога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Караткуль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Широкий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Татарка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Орловка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Железинка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Башмачное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Подстарое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Зеленое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Ляга Кривая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Ляга Долгая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Алексеевское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Таганаево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Алексеевская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Башмачный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Балкашсор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Саубайсор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Коссор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Коссор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Толейбайсор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Муздыколь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Булактысор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Бакланское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Тополевое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Щедруха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Башкирское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Солдатское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Убиенное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Старый Иртыш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Акшибай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Черная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Садки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Бобровский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Инталинский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Осмерыжский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Кызыл-Танский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Кызылагашсор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Санкобай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Кишкене-Коссор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Машинсор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Жамантуз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Аққулы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Хомутина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Шайтан-Карасу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Оделькан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Глухой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Хоромы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Кривое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Черная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Прорывная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Королюн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Тлеуберды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Пресное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Сейтень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Щарбакты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Уялы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Карасор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Кресты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Табылбай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Старый Иртыш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Ветряк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Белая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Бозшасор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Алкамерген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Маслоцово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Ляга Кривая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Неводное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Хомутина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Долгая Ляга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Кайсаровское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Пресный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Сухие Бараки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Кондратьевское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Подсопочное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Лаврищенский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Комарицинский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Пресновский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Лебединский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Карагужевский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Песочный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Кайсаровский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Долгая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Двуустка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Зубатка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Черноярский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Мичуринский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Авангард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Кутаяк сор (Авиатор)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Шикылдак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Аулиеколь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Басинты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Солдатское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 1, рыбоучасток №1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ГРЭС-2, рыбоучасток №1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 1, рыбоучасток №2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ГРЭС-2, рыбоучасток №2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Сулусор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Бораншокы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Маханколь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Буйрексор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Лозовое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Травянка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Клаксор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Сладкое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Ащитакыр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Кабантакыр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местного значения в разрезе водоемов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постановлений акимата Павлодарской области от 13.02.2024 </w:t>
      </w:r>
      <w:r>
        <w:rPr>
          <w:rFonts w:ascii="Times New Roman"/>
          <w:b w:val="false"/>
          <w:i w:val="false"/>
          <w:color w:val="ff0000"/>
          <w:sz w:val="28"/>
        </w:rPr>
        <w:t>№ 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водоема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Жургенбай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Акмайдан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Кара-Мурза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Зубатка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Кургуль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Комендант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Широкое Ляга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Таволжанка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Доока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Табалгасор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Мыншункыр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Коссерин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Кортколь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Жалпаксор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Актюбейсор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Уюмшил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Башмачное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Подстарое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Балкашсор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Саубайсор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Коссор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Коссор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Толейбайсор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Муздыколь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Булактысор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Бакланское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Тополевое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Щедруха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Башкирское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Солдатское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Кызылагашсор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Санкобай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Кишкене-Коссор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Машинсор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Жамантуз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Аққулы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Сейтень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Щарбакты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Уялы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Карасор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Бозшасор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Алкамерген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Маслоцово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Ляга Кривая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Неводное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Хомутина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Кутаяк сор (Авиатор)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 1, рыбоучасток №2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ГРЭС-2, рыбоучасток №2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Клаксор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Ащитакыр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Кабантакыр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Белая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Окуневка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Малайка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Тентек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Кораблева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Айдос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Вахит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Карасевое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Мултак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Курекен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Балтажар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Матень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Рахметка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Травяное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Байтлеу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Жолпак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Чистый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Кирьяновское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Тяпка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Потанино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Быстрая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Тюльки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Белая (Копь)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Ломовая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Карбышевский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Чкаловский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Баклановский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Зеленое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Ляга Кривая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Ляга Долгая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Алексеевское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Таганаево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Алексеевская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Башмачный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Копыто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Кривое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Кольцовое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Подсопочная ляга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Ломовое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Тогузак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Айдагар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Фильшино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Балыккамаган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Вычужино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Каратунь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Отнога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Караткуль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Широкий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Татарка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Орловка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Железинка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Убиенное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Старый Иртыш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Акшибай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Черная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Садки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Бобровский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Инталинский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Осмерыжский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Кызыл-Танский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Хомутина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Шайтан-Карасу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Оделькан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Глухой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Хоромы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Кривое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Черная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Прорывная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Пресное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Кресты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Табылбай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Старый Иртыш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Ветряк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Белая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Долгая Ляга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Кайсаровское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Пресный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Сухие Бараки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Кондратьевское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Подсопочное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Лаврищенский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Комарицинский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Пресновский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Лебединский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Карагужевский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Песочный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Кайсаровский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Долгая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Двуустка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Зубатка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Черноярский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Мичуринский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Авангард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Сулусор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Бораншокы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Маханколь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Буйрексор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Королюн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Тлеуберды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Лозовое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Травянка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Шикылдак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Аулиеколь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Басинты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Солдатское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Сладкое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Садковое рыбоводное хозяйство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 1, рыбоучасток №1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ГРЭС-2, рыбоучасток №1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Садковое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297/5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Павлодарской области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12 февраля 2010 года № 31/2 "Об утверждении перечня рыбохозяйственных водоемов местного значения Павлодарской области" (зарегистрировано в Реестре государственной регистрации нормативных правовых актов за № 3156, опубликовано 13 марта 2010 года в газетах "Звезда Прииртышья", "Сарыарқа Самалы").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21 сентября 2010 года № 229/15 "О внесении изменения в постановление акимата Павлодарской области от 12 февраля 2010 года № 31/2 "Об утверждении перечня рыбохозяйственных водоемов местного значения Павлодарской области" (зарегистрировано в Реестре государственной регистрации нормативных правовых актов за № 3171, опубликовано 16 октября 2010 года в газетах "Звезда Прииртышья", "Сарыарқа Самалы").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10 октября 2012 года № 281/10 "О внесении изменений и дополнений в постановление акимата Павлодарской области от 12 февраля 2010 года № 31/2 "Об утверждении перечня рыбохозяйственных водоемов местного значения Павлодарской области" (зарегистрировано в Реестре государственной регистрации нормативных правовых актов за № 3241, опубликовано 6 ноября 2012 года в газетах "Звезда Прииртышья", "Сарыарқа Самалы").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29 января 2015 года № 24/1 "О внесении дополнений в постановление акимата Павлодарской области от 12 февраля 2010 года № 31/2 "Об утверждении перечня рыбохозяйственных водоемов местного значения Павлодарской области" (зарегистрировано в Реестре государственной регистрации нормативных правовых актов за № 4307, опубликовано 24 февраля 2015 года в информационно-правовой системе "Әділет").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25 ноября 2016 года № 349/8 "О внесении изменения в постановление акимата Павлодарской области от 12 февраля 2010 года № 31/2 "Об утверждении перечня рыбохозяйственных водоемов местного значения Павлодарской области" (зарегистрировано в Реестре государственной регистрации нормативных правовых актов за № 5281, опубликовано 2 декабря 2016 года в информационно-правовой системе "Әділет").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