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7e65" w14:textId="7737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2019 года № 442/61 "О Павлодарском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27 апреля 2020 года № 462/64. Зарегистрировано Департаментом юстиции Павлодарской области 28 апреля 2020 года № 6808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2019 года № 442/61 "О Павлодарском городском бюджете на 2020 - 2022 годы" (зарегистрировано в Реестре государственной регистрации нормативных правовых актов за № 6684,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109 839 103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72 524 964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2 898 498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34 150 621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123 947 293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204 499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277 059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277 059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-14 589 748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14 589 748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Павлодарском городском бюджете на 2020 год предусмотрены целевые текущие трансферты, передаваемые из вышестоящих бюджетов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29 828 тысяч тенге – на приобретение автобусов для подвоза учащихся в Кенжекольском сельском округе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28 800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3 493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9 088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64 942 тысяч тенге – на средний ремонт 6-ти улиц (дорог) в селе Жетекши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437 717 тысяч тенге – на средний ремонт дорог улиц поселка Ленинский в рамках проекта Дорожной карты занятости.";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2020 год предусмотрены целевые текущие трансферты, передаваемые из Павлодарского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17 979 тысяч тенге – на организацию водоснабжения в поселке Ленинский,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25 000 тысяч тенге – на текущий ремонт электрооборудования уличного освещения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26 500 тысяч тенге – на приобретение и установку детских игровых площадок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установку уличных тренажеров в Кенжекольском сельском округе,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приобретение юрт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зимнее содержание дорог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текущий ремонт внутрипоселковых дорог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10 752 тысяч тенге – на освещение улиц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устройство мини-футбольного поля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2 625 тысяч тенге – на озеленение села Павлодарское;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мебели для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1 683 тысяч тенге – на обеспечение деятельности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6 002 тысяч тенге – на текущий ремонт отопления здания ясли-сада № 20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4 804 тысяч тенге – на освещение улиц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оформление земельных участков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изготовление и установку ограждения сельской свалки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1 720 тысяч тенге – на обеспечение деятельности дома культуры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16 074 тысяч тенге – на освещение улиц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17 645 тысяч тенге – на средний ремонт улицы Абая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59 608 тысяч тенге – на оплату труда с отчислениями в связи с внедрением системы оплаты труда административных государственных служащих в пилотном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1 725 тысяч тенге – на геоботонические исследования кормовых угодий в селе Мойылды и поселке Ленинский.";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2020 год резерв местного исполнительного органа города Павлодара в сумме 374 961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462/64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 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109839103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72524964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13273761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6587276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45078743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34150621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34150621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34150621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5"/>
        <w:gridCol w:w="1025"/>
        <w:gridCol w:w="6100"/>
        <w:gridCol w:w="2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123947293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30614880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21431784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17499833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30474343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20296682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19874979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-14589748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14589748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