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3be4" w14:textId="6d23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27 апреля 2020 года № 464/64. Зарегистрировано Департаментом юстиции Павлодарской области 29 апреля 2020 года № 6817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Павлодара,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социальной политике.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464/64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</w:t>
      </w:r>
      <w:r>
        <w:br/>
      </w:r>
      <w:r>
        <w:rPr>
          <w:rFonts w:ascii="Times New Roman"/>
          <w:b/>
          <w:i w:val="false"/>
          <w:color w:val="000000"/>
        </w:rPr>
        <w:t>коммунальных услуг и приобретению топлива за счет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специалистам государственных организаций здравоохранения,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образования, культуры, спорта и ветеринарии, проживающим и</w:t>
      </w:r>
      <w:r>
        <w:br/>
      </w:r>
      <w:r>
        <w:rPr>
          <w:rFonts w:ascii="Times New Roman"/>
          <w:b/>
          <w:i w:val="false"/>
          <w:color w:val="000000"/>
        </w:rPr>
        <w:t>работающим в сельских населенных пунктах города Павлодара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Павлодара (далее – специалисты).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– государственным учреждением "Отдел занятости и социальных программ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6 (шесть)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