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6dfb6" w14:textId="836df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Павлодарского городского маслихата от 25 декабря 2019 года № 442/61 "О Павлодарском городском бюджете на 2020 – 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городского маслихата Павлодарской области от 16 сентября 2020 года № 520/70. Зарегистрировано Департаментом юстиции Павлодарской области 23 сентября 2020 года № 6956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Павлодарский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городского маслихата от 25 декабря 2019 года № 442/61 "О Павлодарском городском бюджете на 2020 – 2022 годы" (зарегистрировано в Реестре государственной регистрации нормативных правовых актов за № 6684, опубликованное 30 декабря 2019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Павлодарский городской бюджет на 2020 - 2022 годы согласно приложениям 1, 2 и 3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113 643 985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75 817 214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265 020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2 898 498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34 663 253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126 853 280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153 779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154 007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492 013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492 013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-13 855 087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13 855 087 тысяч тенге.";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Учесть, что в Павлодарском городском бюджете на 2020 год предусмотрены целевые текущие трансферты, передаваемые из вышестоящих бюджетов бюджетам поселка, сельского округа и некоторых сел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29 828 тысяч тенге – на приобретение автобусов для подвоза учащихся в Кенжекольском сельском округе и поселке Ленинский;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28 800 тысяч тенге – на увеличение оплаты труда педагогов государственных организаций дошкольного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3 493 тысяч тенге – на доплату за квалификационную категорию педагогам государственных организаций дошкольного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6 766 тысяч тенге – на установление доплат к должностному окладу за особые условия труда управленческому и основному персоналу в организациях культуры и архивных учреждений;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75 293 тысяч тенге – на средний ремонт 6-ти дорог улиц в селе Жетекши в рамках проекта "Ауыл-Ел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437 717 тысяч тенге – на средний ремонт дорог улиц поселка Ленинский в рамках проекта "Дорожной карты занятости.";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Учесть, что в городском бюджете на 2020 год предусмотрены целевые текущие трансферты, передаваемые из Павлодарского городского бюджета бюджетам поселка, сельского округа и некоторых сел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17 985 тысяч тенге – на организацию водоснабжения в поселке Ленинский, в селах Жетекши и Мойылды, в Кенжекольском сельском округе;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26 500 тысяч тенге – на приобретение и установку детских игровых площадок в Кенжекольском сельском округе, в селах Жетекши, Мойылды, Павлодарское;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9 000 тысяч тенге – на установку уличных тренажеров в Кенжекольском сельском округе, в селах Жетекши и Мойылды;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15 000 тысяч тенге – на приобретение юрт в поселке Ленинский, в Кенжекольском сельском округе, в селах Жетекши, Мойылды, Павлодарское;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19 000 тысяч тенге – на зимнее содержание дорог в поселке Ленинский, в Кенжекольском сельском округе, в селах Жетекши, Мойылды, Павлодарское;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144 867 тысяч тенге – на капитальный и средний ремонт автомобильных дорог в Кенжекольском сельском округе, поселке Ленинский, селах Жетекши и Павлодарское, в том числе разработка проектно-сметной документации;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59 608 тысяч тенге – на оплату труда с отчислениями в связи с внедрением системы оплаты труда административных государственных служащих в пилотном режиме;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18 252 тысяч тенге – на установку опор уличного освещения и освещение улиц в селе Павлодарское;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7 500 тысяч тенге – на устройство мини-футбольного поля в селе Павлодарское;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2 000 тысяч тенге – на оформление документов на земельные участки для отвода и установления границ в селе Павлодарское;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1 625 тысяч тенге – на укрепление материально-технической базы села Павлодарское и села Мойылды;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2 025 тысяч тенге – на проведение проектно-изыскательских работ по геоботаническим исследованиям кормовых угодий в поселке Ленинский, селах Мойылды и Павлодарское;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1 300 тысяч тенге – на обеспечение санитарии села Павлодарское и Кенжекольского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5 652 тысяч тенге – на благоустройство и озеленение села Павлодарское и Кенжекольского сельского округа;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463 тысяч тенге - на разработку проектно-сметной документации на средний ремонт внутрипоселковых дорог в селе Мойылды и Кенжекольского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500 тысяч тенге – на приобретение мебели для аппарата акима села Мойылды;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4 182 тысяч тенге – на обеспечение деятельности аппарата акима сел Мойылды и Жетекши, Кенжекольского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4 176 тысяч тенге – на установку систем видеонаблюдения в селе Мойылды;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6 002 тысяч тенге – на текущий ремонт отопления здания ясли-сада № 20 в Кенжекольском сельском округе;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567 тысяч тенге – на демонтаж детских площадок в Кенжекольском сельском округе;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16 655 тысяч тенге – на освещение улиц и текущий ремонт линий электропередач в Кенжекольском сельском округе;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1 500 тысяч тенге – на оформление земельных участков в Кенжекольском сельском округе;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3 000 тысяч тенге – на разработку проекта земельно-хозяйственного учета села Жетекши;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7 500 тысяч тенге – на изготовление и установку ограждения сельской свалки в селе Жетекши;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16 074 тысяч тенге – на освещение улиц в селе Жетекши;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19 830 тысяч тенге – на обеспечение функционирования автомобильных дорог селу Павлодарское и селу Жетекши;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33 719 тысяч тенге – на оплату поставки электроэнергии, текущий ремонт электрооборудования уличного освещения и разработку проектно-сметной документации по устройству освещения с прохождением вневедомственной экспертизы в поселке Ленинский;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1 720 тысяч тенге – на обеспечение деятельности дома культуры в поселке Ленинский;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725 тысяч тенге – на разработку рабочего проекта по установке ограждения кладбищ в поселке Ленинский.";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городского маслихата по экономике и бюджету.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2020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Павлодарского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Калижанова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Павлодарского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Мукашева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442/61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Павлодарский городской бюджет на 2020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2"/>
        <w:gridCol w:w="1213"/>
        <w:gridCol w:w="782"/>
        <w:gridCol w:w="5274"/>
        <w:gridCol w:w="42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113643985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75817214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16132000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6648946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9483054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7262205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7262205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6823382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5643299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633793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546290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45078743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43776344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772945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529454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520884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520884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265020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103679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102854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161341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161341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2898498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2680728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2680728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217770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150520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67250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34663253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34663253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34663253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4"/>
        <w:gridCol w:w="754"/>
        <w:gridCol w:w="1025"/>
        <w:gridCol w:w="1025"/>
        <w:gridCol w:w="6100"/>
        <w:gridCol w:w="264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126853280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2688964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512083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30111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26524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481972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378945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9411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93616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299576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264948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180202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15098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65946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34628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34628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84459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84459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83524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1792846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52328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52328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1740018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878219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858599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92994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92709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92709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92709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246966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246966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196574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196574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50392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50392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31649887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7429613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7089440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4427432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2662008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340173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340173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21946065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17450313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16392487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1057826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696991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696991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3798761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3798761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2274209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2274209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116919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447371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31422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145186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34663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1427731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68123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4809525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1183548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1158188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1158188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2927986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2580884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680029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19863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509904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17409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124060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238060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912214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74443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343534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343534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697991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697991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149429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85943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301541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6612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Предоставление жилищных сертификатов как социальная помощь 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145500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жилищных сертификатов (социальная поддержка в виде бюджетного кредита)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30305676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21225695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230896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229045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244444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244444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20043317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15515783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3138183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служебного жилища, инженерно-коммуникационной инфраструктуры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806951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582400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707038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51898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654690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4653751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3384012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Развитие системы водоснабжения и водоотведения 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3378719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1269739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20145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130217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1119377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4426230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4426230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772338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351601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39661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3262630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1690325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521946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520146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520146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757348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659084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30455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257271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27817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6461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337080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98264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98264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248805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176398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167256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9142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72407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72407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162226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65874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44622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12766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8486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96352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80103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15249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126785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126785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65785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65785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142439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50727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50727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23874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11627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14257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91542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91542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73840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16202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153213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153213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105490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101277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47723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42596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6626527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5556080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5556080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3579732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1976348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1070447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1070447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1070447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1600076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1600076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374961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374961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1185115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Государственной программы развития регионов до 2025 года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1030668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154447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159813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159813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159813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159813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46560090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46560090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46560090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131316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45547712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48654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829468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местных исполнительных органов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153779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154007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предоставления жилищных сертификатов как социальная поддержка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492013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492013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492013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492013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452988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452988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39025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39025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-13855087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13855087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16012735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16012735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16012735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16012735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2748036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2748036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2748036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2748036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