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443e" w14:textId="d974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Павлодарского городского маслихата от 16 сентября 2020 года № 523/70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16 сентября 2020 года № 523/70. Зарегистрировано Департаментом юстиции Павлодарской области 4 ноября 2020 года № 7004. Утратило силу решением Павлодарского городского маслихата Павлодарской области от 13 октября 2023 года № 65/8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городского маслихата Павлодарской области от 13.10.2023 № </w:t>
      </w:r>
      <w:r>
        <w:rPr>
          <w:rFonts w:ascii="Times New Roman"/>
          <w:b w:val="false"/>
          <w:i w:val="false"/>
          <w:color w:val="ff0000"/>
          <w:sz w:val="28"/>
        </w:rPr>
        <w:t>65/8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Павлодаре.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Павлодарского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социальной политике.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523/70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городе Павлодаре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Павлодарского городского маслихата Павлодарской области от 19.01.2022 </w:t>
      </w:r>
      <w:r>
        <w:rPr>
          <w:rFonts w:ascii="Times New Roman"/>
          <w:b w:val="false"/>
          <w:i w:val="false"/>
          <w:color w:val="ff0000"/>
          <w:sz w:val="28"/>
        </w:rPr>
        <w:t>№ 115/15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2 - 3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Типовых правил оказания социальной помощи, установления размеров и определения перечня отдельных категорий нуждающихся граждан" № 504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города Павлодара.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Павлодарского городского маслихата Павлодарской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204/26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по Павлодарской области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Павлодара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города Павлодара, посҰлка,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 получателя, в течение трех рабочих дней со дня принятия решения о назначении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оказываются в порядке, определенном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Павлодарского городского маслихата Павлодарской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204/26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Социальная помощь предоставляется единовременно и (или) периодически (ежемесячно, ежеквартально).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- 1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Республики Казахстан - 25 октября.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Павлодарского городского маслихата Павлодарской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204/26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партизаны и подпольщики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ветеранам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к лицам с инвалидностью вследствие ранения, контузии, увечья или заболевания, полученных в период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ордена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Ері"; "Халық қаһарманы";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гражданам, достигшим пенсионного возраста,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(старшим),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3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воспитывающих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спортсменам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имеющим выписку из профессиональной части индивидуальной программы абилитации и реабилитации лица с инвалидностью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многодетным матерям (семьям)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студентам медицинского университета, получившим социальную помощь на обучение до срока завершения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2, 3 группы, семьи, воспитывающие детей с инвалидностью до 18 лет и многодетные семьи (независимо от прожиточного минимума),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попавшим в трудную жизненную ситуацию в связи с причинением ущерба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страдающим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"сахарный диабет 1 типа инсулинозависимых".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Павлодарского городского маслихата Павлодарской области от 27.04.2023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13/2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для категории, указанной в подпункте 9) пункта 7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Празднику единства народа Казахстана для категории, указанных в абзацах втором, третьем подпункта 5), абзаце третьем подпункта 7) пункта 7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для категорий, указанных в абзацах седьмом, восьмом подпункта 2), абзаце третьем подпункта 6) пункта 7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для категорий, указанных в подпунктах 1), 3), 4), абзацах втором, третьем, четвертом, пятом, шестом, девятом подпункта 2), абзацах четвертом, пятом подпункта 5), абзацах втором, четвертом, пятом, шестом, седьмом, восьмом подпункта 6) пункта 7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для категории, указанных в абзацах шестом, восьмом подпункта 8) пункта 7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для категорий, указанных в абзацах первом, втором подпункта 7), абзацах втором, третьем, четвертом подпункта 8) пункта 7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подпункте 1) пункта 7 на ремонт жилья по фактическим затратам 500 (пятьсот) месячных расчетных показателей (далее - МРП)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подпункте 2), в абзаце пятом подпункта 3) пункта 7 на оздоровление в размере 50 (пятьдесят)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указанной в абзаце втором подпункта 8) пункта 7 на сопровождение детей с инвалидностью до 18 лет на санаторно- курортное лечение в размере 20 (двадцать)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указанной в абзаце третьем подпункта 8) пункта 7 на сопровождение индивидуальным помощником на санаторно- курортное лечение в размере 55 (пятьдесят пять)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седьмом подпункта 8) пункта 7 для подготовки к республиканским, международным соревнованиям в размере 15 (пятнадцать)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третьем (с 18 лет и старше) подпункта 8) пункта 7 в размере 4 (четыре)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третьем подпункта 11) пункта 7 в размере 100 (сто) МРП на основании заявления с приложением документов, указанных в подпунктах 1), 3) (действительна в течении шести месяцев)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четвертом подпункта 11) пункта 7 в размере 10 (десять)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втором подпункта 12) пункта 7 в размере 10 (десять) МРП на основании списка, предоставляемого коммунальным государственным предприятием на праве хозяйственного ведения "Павлодарский областной онкологический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третьем подпункта 12) пункта 7 в размере 10 (десять) МРП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шестом подпункта 12) пункта 7 в размере 10 (десять) МРП на основании заявления с приложением документов, указанных в подпунктах 1), 3) пункта 13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седьмом подпункта 12) пункта 7 в размере 10 (десять) МРП на основании заявления с приложением документов, указанных в подпунктах 1), 3) пункта 13 Типовых правил, заключения врачебно-консультационной комиссии, подтверждающей болезнь;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втором подпункта 8) пункта 7 в размере 2,5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подпункте 1) пункта 7 (на оздоровление) в размере 20 (двадцать)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подпункте 2), в абзацах третьем, четвертом, пятом подпункта 3), абзаце третьем подпункта 4), абзаце втором подпункта 6) пункта 7 (на коммунальные услуги) в размере 10 (десять)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третьем, четвертом, пятом подпункта 8) пункта 7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лица с инвалидностью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10) пункта 7 на проживание, питание и проезд к месту жительства на период обучения, в размере 8 (восемь)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четвертом подпункта 12) пункта 7 в размере двухкратного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пятом подпункта 12) пункта 7 в размере 10 (десять) МРП на основании списка, предоставляемого казенным государственным коммунальным предприятием "Областной Павлодарский противотуберкулезный диспансер".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Павлодарского городского маслихата Павлодарской области от 27.04.2023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13/2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единовременную социальную помощь лицам с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10) пункта 7 на основании заявления с приложением документов, указанных в подпунктах 1), 2), 3) 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оплачивается сумма, указанная в трехстороннем договоре на оказание образовательных услуг, подписанном акимом города,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20 (двадцать) МРП (оказывается во втором полугодии)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копии документа, подтверждающего право собственности (пользования) на жилище, или на основании договора аренды, документа, подтверждающего печное отопление.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Павлодарского городского маслихата Павлодарской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204/26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 определены в соотвествии с пунктами 12-25 Типовых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523/70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Павлодарского городского маслихата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26 мая 2015 года № 398/53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(зарегистрировано в Реестре государственной регистрации нормативных правовых актов за № 4545, опубликовано 2 июля 2015 года в информационно - правовой системе "Әділет").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22 декабря 2015 года № 452/61 "О внесении изменений в решение Павлодарского городского маслихата от 26 мая 2015 года № 398/53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(зарегистрировано в Реестре государственной регистрации нормативных правовых актов за № 4897, опубликовано 27 января 2016 года в информационно - правовой системе "Әділет").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4 июля 2016 года № 47/6 "О внесении изменений в решение Павлодарского городского маслихата от 26 мая 2015 года № 398/53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(зарегистрировано в Реестре государственной регистрации нормативных правовых актов за № 5177, опубликовано 28 июля 2016 года в информационно - правовой системе "Әділет").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6 марта 2017 года № 122/17 "О внесении дополнений в решение Павлодарского городского маслихата от 26 мая 2015 года № 398/53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(зарегистрировано в Реестре государственной регистрации нормативных правовых актов за № 5415, опубликовано 29 марта 2017 года в Эталонном контрольном банке нормативных правовых актов Республики Казахстан).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 мая 2017 года № 148/20 "О внесении изменения в решение Павлодарского городского маслихата от 26 мая 2015 года № 398/53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(зарегистрировано в Реестре государственной регистрации нормативных правовых актов за № 5514, опубликовано 25 мая 2017 года в Эталонном контрольном банке нормативных правовых актов Республики Казахстан).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29 марта 2018 года № 244/34 "О внесении изменений в решение Павлодарского городского маслихата от 26 мая 2015 года № 398/53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(зарегистрировано в Реестре государственной регистрации нормативных правовых актов за № 5948, опубликовано 17 апреля 2018 года в Эталонном контрольном банке нормативных правовых актов Республики Казахстан).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11 сентября 2019 года № 416/57 "О внесении изменения в решение Павлодарского городского маслихата от 26 мая 2015 года № 398/53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(зарегистрировано в Реестре государственной регистрации нормативных правовых актов за № 6558, опубликовано 9 октября 2019 года в Эталонном контрольном банке нормативных правовых актов Республики Казахстан).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