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245d" w14:textId="ee62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ноября 2020 года № 544/72. Зарегистрировано Департаментом юстиции Павлодарской области 30 ноября 2020 года № 7051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 декабря 2014 года № 338/46 "Об утверждении схемы зонирования и поправочных коэффициентов к базовым ставкам земельного налога на земли города Павлодара" (зарегистрировано в Реестре государственной регистрации нормативных правовых актов за № 4224, опубликовано 30 декабря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Павлодарского городского маслихата по градостроительству и экологии.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Кнутас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544/72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Павлодара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544/72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города Павлодара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3"/>
        <w:gridCol w:w="8197"/>
      </w:tblGrid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