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39f6" w14:textId="6bc3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Павлодара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23 декабря 2020 года № 554/73. Зарегистрировано Департаментом юстиции Павлодарской области 28 декабря 2020 года № 7117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Павлодара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Павлодарского городского маслихата по экономике и бюджету.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Кнутас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