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33a97" w14:textId="4533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поселка, сельского округа и некоторых сел города Павлодара на 2021 –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29 декабря 2020 года № 563/74. Зарегистрировано Департаментом юстиции Павлодарской области 6 января 2021 года № 7155.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поселка Ленинский на 2021 – 2023 годы согласно приложениям 1, 2 и 3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392 991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372 196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401 434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- 8 443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8 443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городского маслихата Павлодарской области от 18.11.2021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79/11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Кенжекольского сельского округа на 2021 – 2023 годы согласно приложениям 4, 5 и 6 соответственно, в том числе на 2021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218 405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197 286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225 742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7 337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Павлодарского городского маслихата Павлодарской области от 18.11.2021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79/11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села Павлодарское на 2021 – 2023 годы согласно приложениям 7, 8 и 9 соответственно, в том числе на 2021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192 001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21 514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170 429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200 733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- 8 732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8 732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Павлодарского городского маслихата Павлодарской области от 18.11.2021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79/11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села Жетекши на 2021 – 2023 годы согласно приложениям 10, 11 и 12 соответственно, в том числе на 2021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173 091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165 033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176 907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3 816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Павлодарского городского маслихата Павлодарской области от 18.11.2021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79/11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села Мойылды на 2021 – 2023 годы согласно приложениям 13, 14 и 15 соответственно, в том числе на 2021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106 143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107 384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1 241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Павлодарского городского маслихата Павлодарской области от 18.11.2021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79/11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поселка, сельского округа и некоторых сел города Павлодара на 2021 год объем субвенции, передаваемой из Павлодарского городского бюджета в общей сумме 541 598 тысяч тенге: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Ленинский –170 242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Кенжекольский сельский округ – 130 713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Павлодарское – 105 881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Жетекши – 91 357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Мойылды – 43 405 тысяч тенге.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специалистам в области социального обеспечения, культуры, спорта, являющимся гражданскими служащими и работающим в сельских населенных пунктах города Павлодара, а также указанным специалистам, работающим в государственных организациях, финансируемых из местного бюджета,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Павлодарского городского маслихата Павлодарской области от 14.05.2021 </w:t>
      </w:r>
      <w:r>
        <w:rPr>
          <w:rFonts w:ascii="Times New Roman"/>
          <w:b w:val="false"/>
          <w:i w:val="false"/>
          <w:color w:val="000000"/>
          <w:sz w:val="28"/>
        </w:rPr>
        <w:t>№ 34/4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постоянную комиссию городского маслихата по экономике и бюджету.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2021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Ленинский на 2021 год (с изменениями)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Павлодарского городского маслихата Павлодарской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79/11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Ленинский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Ленинский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Кенжекольского сельского округа на 2021 год (с изменениями)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Павлодарского городского маслихата Павлодарской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79/11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Кенжекольского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Кенжекольского сельского округа на 2023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Павлодарское на 2021 год (с изменениями)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Павлодарского городского маслихата Павлодарской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79/11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303"/>
        <w:gridCol w:w="306"/>
        <w:gridCol w:w="7839"/>
        <w:gridCol w:w="22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170429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170429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Павлодарское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Павлодарское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Жетекши на 2021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Павлодарского городского маслихата Павлодарской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79/11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Жетекши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Жетекши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Мойылды на 2021 год (с изменениями)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Павлодарского городского маслихата Павлодарской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79/11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Мойылды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Мойылды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