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b95c" w14:textId="3d1b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городе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22 сентября 2020 года № 701/5. Зарегистрировано Департаментом юстиции Павлодарской области 29 сентября 2020 года № 6966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городе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701/5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2020 год в городе Аксу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470"/>
        <w:gridCol w:w="1798"/>
        <w:gridCol w:w="1700"/>
        <w:gridCol w:w="3512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месяц, тенге 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"Специальный детский сад "Асыл бөбек" государственного учреждения "Отдел образования города Аксу"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оплаты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поселка Аксу" государственного учреждения "Отдел образования города Аксу"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45478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24 города Аксу" государственного учреждения "Отдел образования города Аксу"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"Отдел образования города Аксу"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бөбектер бақшасы" отдела образования города Аксу,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Аксу" отдела образования города Аксу,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города Аксу" отдела образования города Аксу,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"Чайка" государственного учреждения "Аппарат акима Калкаманского сельского округа города Аксу"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до 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"Айгөлек" бөбектер бақшасы ГУ "Аппарата акима Евгеньевского сельского округа города Аксу"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города Аксу, акимата города Аксу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- 10500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Бауыржана Момышулы села Пограничник Достыкского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села Сольветка Евгеньевского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- 5000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Кабылбекова Алгабасского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- 7000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Донентаева села Курколь сельского округа имени М. Омарова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- 7500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"Достыкская средняя школа Достыкского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- 7000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"Жамбылская средняя школа сельского округа имени Мамаита Омарова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Кызылжар Кызылжарского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- 7000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Акжол Калкаманского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- 7000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Камзина села Жолкудук Алгабасского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- 7000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Уштерек Евгеньевского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Айнаколь Алгабасского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- 7000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Сарышыганак Кызылжарского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- 6200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станции Спутник Достыкского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 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- 8000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Береке Достыкского сельского округа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2лет до 6 лет - 7000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Енбек сельского округа имени М. Омарова города Аксу" (мини-центр)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(местный бюджет)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