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f62d" w14:textId="4b9f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Алгабасского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октября 2020 года № 466/68. Зарегистрировано Департаментом юстиции Павлодарской области 9 ноября 2020 года № 7010. Утратило силу решением Аксуского городского маслихата Павлодарской области от 1 июня 2022 года № 170/23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Аксуского городского маслихата Павлодарской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4) пункта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46 Закона Республики Казахстан от 6 апреля 2016 года "О правовых актах",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от 18 октября 2013 года № 1106,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Алгабасского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Алгабасского сельского округа города Аксу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11 августа 2014 года № 248/36 "Об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Алгабасского сельского округа города Аксу" (зарегистрированное в Реестре государственной регистрации нормативных правовых актов за № 3996, опубликованное 9 сентября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466/68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Алгабасского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Аксу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Алгабасского сельского округа города Аксу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от 18 октября 2013 года № 1106 и устанавливает порядок проведения раздельного схода местного сообщества жителей сел на территории Алгабасского сельского округа города Аксу.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Алгабасского сельского округа города Аксу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Алгабасского сельского округа города Аксу.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Аксу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Алгабасского сельского округа города Аксу.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Алгабасского сельского округа города Аксу,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Алгабасского сельского округа города Аксу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Алгабасского сельского округа города Аксу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Аксусским городским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Алгабасского сельского округа города Аксу.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