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d654" w14:textId="7cdd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городского маслихата от 20 мая 2019 года № 314/42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27 ноября 2020 года № 470/69. Зарегистрировано Департаментом юстиции Павлодарской области 4 декабря 2020 года № 7068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мая 2019 года № 314/42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6383, опубликованное 30 мая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экономики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