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cbfe" w14:textId="ec8c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города Аксу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декабря 2020 года № 486/72. Зарегистрировано Департаментом юстиции Павлодарской области 5 января 2021 года № 7151.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имени Мамаита Омарова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110773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Кызылжарского сельского округа на 2021 - 2023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194964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Алгабасского сельского округа на 2021 - 2023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102197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Евгеньевского сельского округа на 2021 - 2023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262344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Достыкского сельского округа на 2021 - 2023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Калкаманского сельского округа на 2021 - 2023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434123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бюджете сельских округов на 2021 год объем субвенций, передаваемых из бюджета города Аксу в сумме 382661 тысяча тенге, в том числе: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- 51173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49073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- 61161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- 78860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- 48137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- 94257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сельских округов на 2021 год объемы целевых текущих трансфертов, выделенных из вышестоящих бюджетов, в объеме 764247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52470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141907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33815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173954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31018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331083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Аксуского городского маслихата Павлодарской области от 30.04.2021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сельских округов на 2021 год целевые текущие трансферты в вышестоящий бюджет в сумме 20769 тысяч тенге в связи с переводом социальных работников в городские отделения социальной помощи на дому,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5182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Кызылжарский сельский округ – 2727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- 2147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- 1473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5563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Аксуского городского маслихата Павлодарской области от 30.04.2021 </w:t>
      </w:r>
      <w:r>
        <w:rPr>
          <w:rFonts w:ascii="Times New Roman"/>
          <w:b w:val="false"/>
          <w:i w:val="false"/>
          <w:color w:val="000000"/>
          <w:sz w:val="28"/>
        </w:rPr>
        <w:t>№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2021 год (с изменениями и дополнением)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 (с изменениями и дополнением)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Аксуского городского маслихата Павлодарской области от 27.09.2021 № </w:t>
      </w:r>
      <w:r>
        <w:rPr>
          <w:rFonts w:ascii="Times New Roman"/>
          <w:b w:val="false"/>
          <w:i w:val="false"/>
          <w:color w:val="ff0000"/>
          <w:sz w:val="28"/>
        </w:rPr>
        <w:t xml:space="preserve">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3"/>
        <w:gridCol w:w="1283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 (с изменениями и дополнением)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2021 год (с изменениями и дополнением)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 (с изменениями и дополнением)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486/72 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2021 год (с изменениями и дополнением)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Аксуского городского маслихата Павлодарской области от 27.09.2021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34"/>
        <w:gridCol w:w="1049"/>
        <w:gridCol w:w="1135"/>
        <w:gridCol w:w="675"/>
        <w:gridCol w:w="1058"/>
        <w:gridCol w:w="383"/>
        <w:gridCol w:w="4027"/>
        <w:gridCol w:w="2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