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4455" w14:textId="1134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Акжол Калкаманского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Калкаманского сельского округа города Аксу Павлодарской области от 20 марта 2020 года № 1-03/02. Зарегистрировано Департаментом юстиции Павлодарской области 26 марта 2020 года № 6765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Акжол Калкаманского сельского округа и на основании заключения областной ономастической комиссии от 13 декабря 2019 года, аким Калкаманского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Акжол Калкаманского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"Тельмана"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"Куйбышева" на улицу "Ертіс";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"Лихачева"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"Клубная" на улицу "Аққу";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"Лермонтова" на улицу "Малайсары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"Жеңіс".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Калкаманского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