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8f5e" w14:textId="ae68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Айнаколь Алгабасского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13 марта 2020 года № 1-03/02. Зарегистрировано Департаментом юстиции Павлодарской области 26 марта 2020 года № 6770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Айнаколь Алгабасского сельского округа и на основании заключения областной ономастической комиссии от 13 декабря 2019 года,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Айнаколь Алгабасского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"Луговая" на улицу "Жағалау";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"Строителей" на улицу "Мұхтар Әуезов";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"Бірлік".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