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4be0" w14:textId="e314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"Ислам" села Пограничник Достыкского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11 августа 2020 года № 1-03/05. Зарегистрировано Департаментом юстиции Павлодарской области 11 августа 2020 года № 6890. Утратило силу решением акима Достыкского сельского округа города Аксу Павлодарской области от 10 ноября 2020 года № 1-03/08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Достыкского сельского округа города Аксу Павлодарской области от 10.11.2020 № 1-03/08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Аксу от 20 июля 2020 года № 2-19/405, аким Достыкского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крупного рогатого скота установить ограничительные мероприятия на территории крестьянского хозяйства "Ислам" села Пограничник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Достыкского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