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4fca" w14:textId="fc84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Уштерек Евгеньевского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Евгеньевского сельского округа города Аксу Павлодарской области от 17 марта 2020 года № 1-03/02. Зарегистрировано Департаментом юстиции Павлодарской области 20 марта 2020 года № 6760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Уштерек Евгеньевского сельского округа и на основании заключения областной ономастической комиссии от 13 декабря 2019 года, аким Евгеньевского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Уштерек Евгеньевского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"Абылайхан";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"Пионерская" на улицу "Желтоқсан".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Евгеньевского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