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3d1" w14:textId="23d6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января 2020 года № 414/52. Зарегистрировано Департаментом юстиции Павлодарской области 30 января 2020 года № 6721.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Экибастуза,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июня 2015 года № 330/39 "О предоставлении социальной помощи специалистам государственных организаций социального обеспечения, образования, культуры, спорта, ветеринарии, проживающим и работающим в сельских населенных пунктах города Экибастуза на приобретение топлива" (зарегистрированное в Реестре государственной регистрации нормативных правовых актов за № 4593, опубликованное 22 июля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29 апреля 2016 года № 19/4 "О внесении дополнений в решение Экибастузского городского маслихата от 25 июня 2015 года № 330/39 "О предоставлении социальной помощи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города Экибастуза на приобретение топлива" (зарегистрированное в Реестре государственной регистрации нормативных правовых актов за № 5130, опубликованное 31 мая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 № 414/52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</w:t>
      </w:r>
      <w:r>
        <w:br/>
      </w:r>
      <w:r>
        <w:rPr>
          <w:rFonts w:ascii="Times New Roman"/>
          <w:b/>
          <w:i w:val="false"/>
          <w:color w:val="000000"/>
        </w:rPr>
        <w:t>средств 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проживающим и работающим в сельских населенных пунктах города Экибастуза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Экибастуза (далее - специалисты).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акимата города Экибастуза".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000000"/>
          <w:sz w:val="28"/>
        </w:rPr>
        <w:t>№ 139/21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