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a2cd" w14:textId="f75a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27 декабря 2019 года № 410/51 "О бюджете сельских округов, сел и поселков города Экибастуза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6 августа 2020 года № 433/55. Зарегистрировано Департаментом юстиции Павлодарской области 17 августа 2020 года № 6900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27 декабря 2019 года № 410/51 "О бюджете сельских округов, сел и поселков города Экибастуза на 2020-2022 годы" (зарегистрировано в Реестре государственной регистрации нормативных правовых актов за № 6705, опубликовано 14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Солнечный на 2020-2022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199 438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3 425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Шидерты на 2020-2022 годы согласно приложениям 4, 5,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245 611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247 604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- 1 993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–1 993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Аккольского сельского округа на 2020-2022 годы согласно приложениям 7, 8,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Байетского сельского округа на 2020-2022 годы согласно приложениям 10, 11,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–равно нулю.";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Железнодорожного сельского округа на 2020-2022 годы согласно приложениям 13, 14, 15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Кояндинского сельского округа на 2020-2022 годы согласно приложениям 16, 17, 18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–равно нулю.";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Сарыкамысского сельского округа на 2020-2022 годы согласно приложениям 19, 20,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Торт-Кудукского сельского округа на 2020-2022 годы согласно приложениям 22, 23, 24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Экибастузского сельского округа на 2020-2022 годы согласно приложениям 25, 26,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58 045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села имени академика Алькея Маргулана на 2020-2022 годы согласно приложениям 28, 29, 30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27 529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села Шикылдак на 2020-2022 годы согласно приложениям 31, 32, 33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31 385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Шмидт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3 425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433/55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2020 года № 433/55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433/55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433/55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433/55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433/55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433/55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433/55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433/55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433/55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Шикылдак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433/55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7581"/>
        <w:gridCol w:w="2970"/>
      </w:tblGrid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283 575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283 575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Солнечный, в том числе: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35 675</w:t>
            </w:r>
          </w:p>
        </w:tc>
      </w:tr>
      <w:tr>
        <w:trPr>
          <w:trHeight w:val="30" w:hRule="atLeast"/>
        </w:trPr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ремонтов автомобильных дорог районного значения и улиц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Шидерты, в том числе: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140 812</w:t>
            </w:r>
          </w:p>
        </w:tc>
      </w:tr>
      <w:tr>
        <w:trPr>
          <w:trHeight w:val="30" w:hRule="atLeast"/>
        </w:trPr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электрических сетей и оборудования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ремонтов автомобильных дорог районного значения и улиц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сельских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занятости за счет развития инфраструктуры и жилищно-коммунального хозяйства в рамках Дорожной карты занятости на 2020-2021 годы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111 622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Аккольскому сельскому округу, в том числе: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ремонтов автомобильных дорог районного значения и улиц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округу, в том числе: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сельских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Экибастузскому сельскому округу, в том числе: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сельских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определение потерь сельскохозяйственного производства на земельный участок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Байетскому сельскому округу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Кояндинскому сельскому округу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Торт-Кудукскому сельскому округу, в том числе: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служебного автотранспорта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села имени академика Алькея Маргулана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Шикылдак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