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3f5c" w14:textId="4d03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2019 года № 406/51 "Об Экибастузском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10 августа 2020 года № 446/56. Зарегистрировано Департаментом юстиции Павлодарской области 19 августа 2020 года № 6910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2019 года № 406/51 "Об Экибастузском городском бюджете на 2020-2022 годы" (зарегистрировано в Реестре государственной регистрации нормативных правовых актов за № 6681, опубликовано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Экибастузский городской бюджет на 2020-2022 годы согласно приложениям 1, 2,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35 169 112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19 270 258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15 509 001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42 592 116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198 851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346 247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56 450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-7 678 305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7 678 305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2020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40 258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24 624 тысячи тенге – на обеспечение водоснабжением села Мынтомар, села Коксиыр, села Акши Экибастузского сельского округа, 3-е отделение Железнодорожного сельского округа,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111 622 тысячи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тысяч тенге – на оплату труда административных государственных служащих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тысяч тенге – на ремонт электрических сетей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тысячи тенге – на определение потерь сельскохозяйственного производства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1 690 тысяч тенге – на изготовление технических паспортов на объекты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тысяч тенге – на публикацию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тысяч тенге – на содержание улично-дорожной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1 377 тысяч тенге – на освещение улиц села Коянды Кояндинского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19 270 258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5 252 965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6 871 375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5 794 184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-7 678 305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7919"/>
        <w:gridCol w:w="2983"/>
        <w:gridCol w:w="121"/>
        <w:gridCol w:w="121"/>
      </w:tblGrid>
      <w:tr>
        <w:trPr/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2 583 002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учащихся начальных классов бесплатным горячим питанием (для 1-4 классов)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оснащение школ кабинетами новой модификации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обновление компьютерной техникой школ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проектно-сметной документации на капитальный ремонт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присуждение гранта акима области за лучшие показатели в системе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выплату семьям, воспитывающим детей-инвалидов до 18 лет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в сфере коммунального хозяйства,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капитальный ремонт тепловых сетей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водоснабжением сельских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1 653 027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12 925 754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4 737 551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образования, в том числе в организациях: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1 083 854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социального обеспечения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спорта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транспортной инфраструктуры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наборами, в связи с чрезвычайным положением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6 355 647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для субъектов малого и среднего бизнеса из республиканского бюджета: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дополнительное образование для детей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5899"/>
        <w:gridCol w:w="4888"/>
        <w:gridCol w:w="266"/>
      </w:tblGrid>
      <w:tr>
        <w:trPr/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общего имущества объектов кондоминиумов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