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d678" w14:textId="a9cd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2020 год в городе Экибастузе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26 октября 2020 года № 735/9. Зарегистрировано Департаментом юстиции Павлодарской области 5 ноября 2020 года № 7007.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городе Экибастузе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735/9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2020 год в городе Экибастузе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развития ясли-сад № 1 "Ромашка"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 "Балдырган"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3 "Гнездышко"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 "Березка"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"Жулдыз"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6 "Золотая рыбка"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7 "Ботакан"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-сад № 8 "Теремок"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сад-гимназия № 9 "Радуга"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"Сказка"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"№11 "Карлыгаш" бөбектер бақшасы" аппарата акима поселка Шидерты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12 "Арай" бөбектер бақшасы"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13 "Алтынай"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№14 "Малышок"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эстетического развития ясли-сад № 15 "Бобек"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 "Балдаурен"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17 "Жидек" бөбектер бақшасы" аппарата акима поселка Солнечный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"Гномик" физкультурно -оздоровительного профиля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20 "Мерей" отдела образования акимата города Экибастуз"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21 "Кішкентай данышпандар" ресурстық орталық"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22 "Балбөбек" бөбектер бақшасы"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23 "Балауса" мектепке дейінгі гимназия"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24 "Айналайын" бөбектер бақшасы" отдела образования акимата города Экибастуза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25 "Ақ бота" бөбектер бақшасы" отдела образования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№ 26 "Балапан" отдела образования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288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№ 27 "Еркем-ай" отдела образования акимата города Экибастуза"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(местный бюджет)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 Қаржас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 (до 3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 City"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 (до 3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"Атыгайская средняя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"Саргамысская средняя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"Торт - Кудукская средняя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"Шидертинская средняя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"Шидертинская основная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"Кудайкольская средняя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"Комсомольская средняя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"Экибастузская средняя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"Карасорская средняя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"Майкаинская средняя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 (до 3 лет)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 (от 3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Бескауга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"Олентинская основная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"Аккольская средняя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Алькея Маргулана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"Байетская средняя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"Бозшакульская основная общеобразовательная школа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(от 2 до 6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14 отдела образования акимата города Экибастуза"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(от 2 до 6 лет)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