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8237" w14:textId="46b8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ноября 2020 года № 835/10. Зарегистрировано Департаментом юстиции Павлодарской области 2 декабря 2020 года № 7057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коэффициенты зонирования, учитывающие месторасположение объекта налогообложения города Экибастуз.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доходов по городу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доходов по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Кунчаев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налогообложения города Экибастуз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2"/>
        <w:gridCol w:w="9056"/>
        <w:gridCol w:w="1280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кооперативы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040-049, 063-069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037, 071-074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106-110, 236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Шидерты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191-196, 198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011, 055, 154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Байетский сельский округ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155-170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сельский округ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Сарыкамысский сельский округ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097-105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Шиқылдақ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199-202, 204-212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075-079, 081-085, 087-089, 091-096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 города Экибастуза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114-146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Торт-Кудукский сельский округ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академика Алькея Маргулана города Экибастуза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213-222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