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03f9" w14:textId="67f0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2019 года № 406/51 "Об Экибастузском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9 декабря 2020 года № 479/62. Зарегистрировано Департаментом юстиции Павлодарской области 20 декабря 2020 года № 7096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2019 года № 406/51 "Об Экибастузском городском бюджете на 2020 - 2022 годы" (зарегистрировано в Реестре государственной регистрации нормативных правовых актов за № 6681,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35 432 480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20 279 840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238 786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14 850 929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42 252 625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182 830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56 450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-7 059 425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7 059 425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города Экибастуза на 2020 год в сумме 95 798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35 432 480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20 279 840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6 756 437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5 952 828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4 979 150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6 993 685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14 850 929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10 375 720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-7 059 425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8078"/>
        <w:gridCol w:w="3043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14 850 684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2 432 501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учащихся начальных классов бесплатным горячим питанием (для 1-4 классов)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оснащение школ кабинетами новой модификации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обновление компьютерной техникой школ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проектно-сметной документации на капитальный ремонт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присуждение гранта акима области за лучшие показатели в системе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системы дистанционного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выплату семьям, воспитывающим детей-инвалидов до 18 лет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в сфере коммунального хозяйства,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капитальный ремонт тепловых сетей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водоснабжением сельских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1 563 802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511 987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12 418 183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4 818 523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образования, в том числе в организациях: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1 157 663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1 114 495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579 343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транспортной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наборами, в связи с чрезвычайным положением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5 767 104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(или) обустройство инженерно-коммуникационной инфраструктуры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1 964 983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для субъектов малого и среднего бизнеса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дополнительное образование для детей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организаций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кредиты, выделенные из вышестоящих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6030"/>
        <w:gridCol w:w="4996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программ/назначение бюджетных кредитов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общего имущества объектов кондоминиумов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