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bd4a" w14:textId="f4db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27 декабря 2019 года № 410/51 "О бюджете сельских округов, сел и поселков города Экибастуза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9 декабря 2020 года № 480/62. Зарегистрировано Департаментом юстиции Павлодарской области 20 декабря 2020 года № 7097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27 декабря 2019 года № 410/51 "О бюджете сельских округов, сел и поселков города Экибастузана 2020 - 2022 годы" (зарегистрировано в Реестре государственной регистрации нормативных правовых актов за № 6705, опубликовано 14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Солнечный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199 438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3 613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поселка Шидерты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239 449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232 844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2 050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Аккольского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Байетского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31 092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Железнодорожного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Қояндинского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Сарыкамысского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Торт-Кудукского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Экибастузского сельского округа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села имени академика Алькея Маргулана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28 529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села Шикылдак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31 385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32 382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Бекбергенова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Байетского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Шикылдак на 2020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480/62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410/51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</w:t>
      </w:r>
      <w:r>
        <w:br/>
      </w:r>
      <w:r>
        <w:rPr>
          <w:rFonts w:ascii="Times New Roman"/>
          <w:b/>
          <w:i w:val="false"/>
          <w:color w:val="000000"/>
        </w:rPr>
        <w:t>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6962"/>
        <w:gridCol w:w="3360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35 675</w:t>
            </w:r>
          </w:p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ремонтов автомобильных дорог районного значения и улиц населенных пунктов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131 650</w:t>
            </w:r>
          </w:p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электрических сетей и оборудования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ремонтов автомобильных дорог районного значения и улиц населенных пунктов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водоснабжением сельских населенных пунктов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занятости за счет развития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жилищно-коммунального хозяйства в рамках Дорожной карты занятости на 2020-2021 годы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100 460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ремонтов автомобильных дорог районного значения и улиц населенных пунктов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сельских населенных пунктов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сельских населенных пунктов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определение потерь сельскохозяйственного производства на земельный участок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технических паспортов на объекты недвижимости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села Коянды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служебного автотранспорта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публикацию информации в средствах массовой информации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Торт-Кудукскому сельскому округу,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служебного автотранспорта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Маргулана, в том числе: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и улиц населенных пунктов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Шикылдак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административных государственных служащих по факторно-балльной шкале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