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f44a" w14:textId="736f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Экибастузском городском бюджете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23 декабря 2020 года № 484/63. Зарегистрировано Департаментом юстиции Павлодарской области 25 декабря 2020 года № 7110.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Экибастузский городской бюджет на 2021 - 2023 годы согласно приложениям 1, 2,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29 966 438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19 499 463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- 257 532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363 342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9 846 101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31 205 260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- 10 652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- 102 750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- 92 098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-18 000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 активов государства - 18 000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-1 231 474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1 231 474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2021 год нормативы отчислений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 - 52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- 52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Экибастузского городского маслихата Павлодарской области от 23.09.2021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 на 2021 год нормативы отчислений в Экибастузский городской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 - 48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 - 48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Экибастузского городского маслихата Павлодарской области от 23.09.2021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Экибастузском городском бюджете на 2021 год бюджетные изъятия в областной бюджет в сумме 2 123 456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Экибастузском городском бюджете на 2021 год объемы субвенций, передаваемых из городского бюджета в бюджет сел, поселков и сельских округов в общей сумме 455 132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72 150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66 638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37 035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32 328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42 665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29 832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25 024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36 348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48 358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Шикылдак – 34 207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30 547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Экибастузском городском бюджете на 2022 год объемы субвенций, передаваемых из городского бюджета в бюджет сел, поселков и сельских округов в общей сумме 427 754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68 787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61 371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35 211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30 208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38 842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28 766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23 797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33 038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44 037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Шикылдак – 33 757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29 940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Экибастузском городском бюджете на 2023 год объемы субвенций, передаваемых из городского бюджета в бюджет сел, поселков и сельских округов в общей сумме 435 677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69 711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62 062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35 941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30 308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39 102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29 796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24 705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33 745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44 483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Шикылдак – 34 980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30 844 тысячи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Экибастузском городском бюджете на 2021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3 108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1 182 тысячи тенге – на текущий ремонт уличного освещения села Байет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11 095 тысяч тенге – на устройство мини-футбольного поля с искусственным покрытием в селе Тай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благоустройство игровых площадок с искусственным покрытием в селах Мынтомар, Коксиыр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2 900 тысяч тенге – на текущий ремонт служебного жилья в селе Тортуй Экибастузского сельского округа, в селе имени академика Алькея Маргулана;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20 201 тысяча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проведение текущего ремонта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10 051 тысяча тенге – на обеспечение водоснабжением села Сарыкамыс Сарыкамысского сельского округа, села Бесқауға Қояндинского сельского округа, Экибастузского сельского округа,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5 851 тысяча тенге – на приобретение лицензионных программных обеспечений;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43 237 тысяч тенге – на оплату бонусов по результатам оценки деятельности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6 486 тысяч тенге – на оплату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1 590 тысяч тенге – на текущий ремонт здания аппаратов акима Қояндинского сельского округа и села Шиқылдақ;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 тысяч тенге – на изготовление землеустроительного проекта для размещения и обслуживания кладбищ Торт-Кудукского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сел, поселков и сельских округов определяется на основании постановления акимата города.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Экибастуз,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Экибастузского городского маслихата Павлодарской области от 30.06.2021 </w:t>
      </w:r>
      <w:r>
        <w:rPr>
          <w:rFonts w:ascii="Times New Roman"/>
          <w:b w:val="false"/>
          <w:i w:val="false"/>
          <w:color w:val="000000"/>
          <w:sz w:val="28"/>
        </w:rPr>
        <w:t>№ 41/6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города Экибастуза на 2021 год в сумме 5 000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Экибастузском городском бюджете на 2021 год целевые трансферты, выделенные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Экибастузский городской бюджет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70/11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280"/>
        <w:gridCol w:w="282"/>
        <w:gridCol w:w="724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29 966 438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19 499 463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6 386 869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2 196 244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4 190 625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8 225 738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6 834 407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1 443 590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9 846 101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 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 коммунальной собственностью района (города 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 политики, системы государственного планирования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 пассажирского транспорта и автомобильных дорог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 пассажирского транспорта и автомобильных дорог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 гражданского состояния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 нуждающихся граждан по решениям местных 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 охраняемые природные территории, охрана  окружающей среды и животного мира, земельные 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2 469 928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2025"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2 313 615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20 954 812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19 701 539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3 825 352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8 051 382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4790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21 169 733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1 665 198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14 908 972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14 908 972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14 908 972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-504 772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-289 851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27 004 576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9 645 047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1 555 102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8 089 945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6 804 798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6 804 798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8 969 438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4790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27 482 390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7 251 719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7 220 926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6 675 577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6 675 577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15 277 435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15 277 435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15 277 435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12 278 472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-504 772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-289 851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трансферты, выделенные из вышестоящих бюджетов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70/11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8285"/>
        <w:gridCol w:w="2805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3 058 427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аутсорсинга для частных агентств занятости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инвалидов, 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обеспечение санаторно-курортным лечением инвалидов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соответствии с индивидуальной программой реабилитации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обеспечение инвалидов техническими вспомогательными средствами и специальными средствами передвижения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 программой реабилитации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медицинских услуг по протезированию, обеспечению протезно-ортопедическими средствами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кандасов и переселенцев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гранты на реализацию новых бизнес идей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сурдотехническими средствами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тифлотехническими средствами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протезно-ортопедическими средствами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специальными средствами передвижения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 и архивных учреждений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5 042 586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4 373 452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(или) обустройство инженерно-коммуникационной инфраструктуры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1 124 612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1 877 421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