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12c4e" w14:textId="4112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окладов и тарифных ставок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 города Экибастуза, а также указанным специалистам, работающим в государственных организациях,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23 декабря 2020 года № 486/63. Зарегистрировано Департаментом юстиции Павлодарской области 30 декабря 2020 года № 7140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 города Экибастуза, а также указанным специалистам, работающим в государственных организациях, финансируемых из местного бюджета,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Мусанап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