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cfe3" w14:textId="bc4c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23 декабря 2014 года № 292/34 "Об утверждении схем зонирования земель города Экибастуза и сельской зоны города Экибастуза для целей налогообложения"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30 декабря 2020 года № 492/63. Зарегистрировано Департаментом юстиции Павлодарской области 31 декабря 2020 года № 7146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23 декабря 2014 года № 292/34 "Об утверждении схем зонирования земель города Экибастуза и сельской зоны города Экибастуза для целей налогообложения" (зарегистрированное в Реестре государственной регистрации нормативных правовых актов за № 4280, опубликованное 6 февраля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приложения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приложения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развитию агропромышленного сектора, экологии и природопользования.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Экибастузского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Мусанап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492/63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292/34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земель для целей налогообложения Торт-Кудукского сельского</w:t>
      </w:r>
      <w:r>
        <w:br/>
      </w:r>
      <w:r>
        <w:rPr>
          <w:rFonts w:ascii="Times New Roman"/>
          <w:b/>
          <w:i w:val="false"/>
          <w:color w:val="000000"/>
        </w:rPr>
        <w:t>округа сельской зоны города Экибастуза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327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492/63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292/34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земель для целей налогообложения Железнодорожного сельского</w:t>
      </w:r>
      <w:r>
        <w:br/>
      </w:r>
      <w:r>
        <w:rPr>
          <w:rFonts w:ascii="Times New Roman"/>
          <w:b/>
          <w:i w:val="false"/>
          <w:color w:val="000000"/>
        </w:rPr>
        <w:t>округа сельской зоны города Экибастуз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492/63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292/34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земель для целей налогообложения Қояндинского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 xml:space="preserve">сельской зоны города Экибастуза 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216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