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3f46" w14:textId="e8c3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26 марта 2020 года № 288/61. Зарегистрировано Департаментом юстиции Павлодарской области 3 апреля 2020 года № 6792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района,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района, подъемное пособие в сумме, равной стократному месячному расчетному показателю.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Актогайского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